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D746" w14:textId="2E159E90" w:rsidR="006544FC" w:rsidRDefault="00184D9A" w:rsidP="0081519B">
      <w:pPr>
        <w:pStyle w:val="BodyText"/>
        <w:spacing w:after="8880"/>
      </w:pPr>
      <w:sdt>
        <w:sdtPr>
          <w:alias w:val="Cover Page Selection"/>
          <w:tag w:val="Cover Page Selection"/>
          <w:id w:val="526606750"/>
          <w:placeholder>
            <w:docPart w:val="8FF538A177D24B62A71D4BFACED67E0F"/>
          </w:placeholder>
          <w:docPartList>
            <w:docPartGallery w:val="Custom 1"/>
            <w:docPartCategory w:val="_Melbourne Water Cover Pages"/>
          </w:docPartList>
        </w:sdtPr>
        <w:sdtEndPr/>
        <w:sdtContent>
          <w:r w:rsidR="000609F3" w:rsidRPr="006544FC">
            <w:rPr>
              <w:noProof/>
            </w:rPr>
            <mc:AlternateContent>
              <mc:Choice Requires="wps">
                <w:drawing>
                  <wp:anchor distT="0" distB="0" distL="114300" distR="114300" simplePos="0" relativeHeight="251658241" behindDoc="1" locked="1" layoutInCell="1" allowOverlap="1" wp14:anchorId="5576F05B" wp14:editId="0E70C120">
                    <wp:simplePos x="0" y="0"/>
                    <wp:positionH relativeFrom="page">
                      <wp:posOffset>360045</wp:posOffset>
                    </wp:positionH>
                    <wp:positionV relativeFrom="page">
                      <wp:posOffset>360045</wp:posOffset>
                    </wp:positionV>
                    <wp:extent cx="6840000" cy="57600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0000" cy="5760000"/>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7D47B" id="Rectangle 2" o:spid="_x0000_s1026" alt="&quot;&quot;" style="position:absolute;margin-left:28.35pt;margin-top:28.35pt;width:538.6pt;height:453.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" stroked="f" strokeweight="2pt">
                    <v:fill r:id="rId12" o:title="" recolor="t" rotate="t" type="frame"/>
                    <w10:wrap anchorx="page" anchory="page"/>
                    <w10:anchorlock/>
                  </v:rect>
                </w:pict>
              </mc:Fallback>
            </mc:AlternateContent>
          </w:r>
        </w:sdtContent>
      </w:sdt>
      <w:r w:rsidR="002379FF">
        <w:rPr>
          <w:noProof/>
        </w:rPr>
        <w:drawing>
          <wp:anchor distT="0" distB="0" distL="114300" distR="114300" simplePos="0" relativeHeight="251658240" behindDoc="1" locked="1" layoutInCell="1" allowOverlap="1" wp14:anchorId="5B390BB1" wp14:editId="36826CED">
            <wp:simplePos x="0" y="0"/>
            <wp:positionH relativeFrom="page">
              <wp:posOffset>363855</wp:posOffset>
            </wp:positionH>
            <wp:positionV relativeFrom="page">
              <wp:posOffset>6124575</wp:posOffset>
            </wp:positionV>
            <wp:extent cx="6840000" cy="32436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rcRect l="103" r="103"/>
                    <a:stretch>
                      <a:fillRect/>
                    </a:stretch>
                  </pic:blipFill>
                  <pic:spPr>
                    <a:xfrm>
                      <a:off x="0" y="0"/>
                      <a:ext cx="6840000" cy="3243600"/>
                    </a:xfrm>
                    <a:prstGeom prst="rect">
                      <a:avLst/>
                    </a:prstGeom>
                  </pic:spPr>
                </pic:pic>
              </a:graphicData>
            </a:graphic>
            <wp14:sizeRelH relativeFrom="margin">
              <wp14:pctWidth>0</wp14:pctWidth>
            </wp14:sizeRelH>
            <wp14:sizeRelV relativeFrom="margin">
              <wp14:pctHeight>0</wp14:pctHeight>
            </wp14:sizeRelV>
          </wp:anchor>
        </w:drawing>
      </w:r>
    </w:p>
    <w:p w14:paraId="042A7B90" w14:textId="5506530A" w:rsidR="00AF6F5E" w:rsidRPr="00132812" w:rsidRDefault="00132812" w:rsidP="0081519B">
      <w:pPr>
        <w:pStyle w:val="Title"/>
        <w:rPr>
          <w:sz w:val="60"/>
          <w:szCs w:val="60"/>
        </w:rPr>
      </w:pPr>
      <w:r w:rsidRPr="00132812">
        <w:rPr>
          <w:sz w:val="60"/>
          <w:szCs w:val="60"/>
        </w:rPr>
        <w:t>Service Standards for Planning and Development</w:t>
      </w:r>
    </w:p>
    <w:p w14:paraId="761B807D" w14:textId="5993CC1F" w:rsidR="00C532E1" w:rsidRDefault="00132812" w:rsidP="00E109AD">
      <w:pPr>
        <w:pStyle w:val="Subtitle"/>
      </w:pPr>
      <w:r>
        <w:t>Version 1</w:t>
      </w:r>
      <w:r w:rsidR="00E109AD">
        <w:t xml:space="preserve"> </w:t>
      </w:r>
      <w:r>
        <w:t>March 2025</w:t>
      </w:r>
    </w:p>
    <w:p w14:paraId="181D382B" w14:textId="77777777" w:rsidR="00AF6F5E" w:rsidRDefault="00AF6F5E" w:rsidP="006544FC">
      <w:pPr>
        <w:pStyle w:val="BodyText"/>
        <w:sectPr w:rsidR="00AF6F5E" w:rsidSect="00E87AA5">
          <w:headerReference w:type="default" r:id="rId14"/>
          <w:footerReference w:type="default" r:id="rId15"/>
          <w:headerReference w:type="first" r:id="rId16"/>
          <w:footerReference w:type="first" r:id="rId17"/>
          <w:pgSz w:w="11906" w:h="16838" w:code="9"/>
          <w:pgMar w:top="1134" w:right="1134" w:bottom="1134" w:left="1134" w:header="567" w:footer="284" w:gutter="0"/>
          <w:cols w:space="708"/>
          <w:titlePg/>
          <w:docGrid w:linePitch="360"/>
        </w:sectPr>
      </w:pPr>
    </w:p>
    <w:p w14:paraId="34008DBB" w14:textId="77777777" w:rsidR="00126F98" w:rsidRDefault="009B637D" w:rsidP="009A7E34">
      <w:pPr>
        <w:pStyle w:val="TOCHeading"/>
      </w:pPr>
      <w:r w:rsidRPr="00B9261A">
        <w:rPr>
          <w:noProof/>
        </w:rPr>
        <w:lastRenderedPageBreak/>
        <w:drawing>
          <wp:anchor distT="0" distB="0" distL="114300" distR="114300" simplePos="0" relativeHeight="251658242" behindDoc="1" locked="1" layoutInCell="1" allowOverlap="1" wp14:anchorId="4499A1F4" wp14:editId="6F9A0C3B">
            <wp:simplePos x="0" y="0"/>
            <wp:positionH relativeFrom="page">
              <wp:align>right</wp:align>
            </wp:positionH>
            <wp:positionV relativeFrom="page">
              <wp:posOffset>0</wp:posOffset>
            </wp:positionV>
            <wp:extent cx="3034800" cy="2109600"/>
            <wp:effectExtent l="0" t="0" r="0" b="5080"/>
            <wp:wrapNone/>
            <wp:docPr id="53" name="MWCircle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WCircles">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34800" cy="2109600"/>
                    </a:xfrm>
                    <a:prstGeom prst="rect">
                      <a:avLst/>
                    </a:prstGeom>
                    <a:extLst>
                      <a:ext uri="{FAA26D3D-D897-4be2-8F04-BA451C77F1D7}">
                        <ma14:placeholderFlag xmlns:adec="http://schemas.microsoft.com/office/drawing/2017/decorativ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6544FC">
        <w:t xml:space="preserve">Table of </w:t>
      </w:r>
      <w:r w:rsidR="006544FC" w:rsidRPr="00E2304F">
        <w:t>contents</w:t>
      </w:r>
    </w:p>
    <w:p w14:paraId="7D83947A" w14:textId="79793489" w:rsidR="006060AA" w:rsidRDefault="00530EA6">
      <w:pPr>
        <w:pStyle w:val="TOC1"/>
        <w:rPr>
          <w:rFonts w:asciiTheme="minorHAnsi" w:eastAsiaTheme="minorEastAsia" w:hAnsiTheme="minorHAnsi"/>
          <w:b w:val="0"/>
          <w:color w:val="auto"/>
          <w:kern w:val="2"/>
          <w:lang w:eastAsia="en-AU"/>
          <w14:ligatures w14:val="standardContextual"/>
        </w:rPr>
      </w:pPr>
      <w:r>
        <w:rPr>
          <w:rFonts w:asciiTheme="minorHAnsi" w:hAnsiTheme="minorHAnsi" w:cs="Times New Roman"/>
          <w:color w:val="0092D7" w:themeColor="accent2"/>
          <w:szCs w:val="28"/>
        </w:rPr>
        <w:fldChar w:fldCharType="begin"/>
      </w:r>
      <w:r>
        <w:rPr>
          <w:rFonts w:asciiTheme="minorHAnsi" w:hAnsiTheme="minorHAnsi" w:cs="Times New Roman"/>
          <w:color w:val="0092D7" w:themeColor="accent2"/>
          <w:szCs w:val="28"/>
        </w:rPr>
        <w:instrText xml:space="preserve"> TOC \o "1-3" \h \z \u </w:instrText>
      </w:r>
      <w:r>
        <w:rPr>
          <w:rFonts w:asciiTheme="minorHAnsi" w:hAnsiTheme="minorHAnsi" w:cs="Times New Roman"/>
          <w:color w:val="0092D7" w:themeColor="accent2"/>
          <w:szCs w:val="28"/>
        </w:rPr>
        <w:fldChar w:fldCharType="separate"/>
      </w:r>
      <w:hyperlink w:anchor="_Toc191805155" w:history="1">
        <w:r w:rsidR="006060AA" w:rsidRPr="001A555D">
          <w:rPr>
            <w:rStyle w:val="Hyperlink"/>
          </w:rPr>
          <w:t>Introduction</w:t>
        </w:r>
        <w:r w:rsidR="006060AA">
          <w:rPr>
            <w:webHidden/>
          </w:rPr>
          <w:tab/>
        </w:r>
        <w:r w:rsidR="006060AA">
          <w:rPr>
            <w:webHidden/>
          </w:rPr>
          <w:fldChar w:fldCharType="begin"/>
        </w:r>
        <w:r w:rsidR="006060AA">
          <w:rPr>
            <w:webHidden/>
          </w:rPr>
          <w:instrText xml:space="preserve"> PAGEREF _Toc191805155 \h </w:instrText>
        </w:r>
        <w:r w:rsidR="006060AA">
          <w:rPr>
            <w:webHidden/>
          </w:rPr>
        </w:r>
        <w:r w:rsidR="006060AA">
          <w:rPr>
            <w:webHidden/>
          </w:rPr>
          <w:fldChar w:fldCharType="separate"/>
        </w:r>
        <w:r w:rsidR="006060AA">
          <w:rPr>
            <w:webHidden/>
          </w:rPr>
          <w:t>3</w:t>
        </w:r>
        <w:r w:rsidR="006060AA">
          <w:rPr>
            <w:webHidden/>
          </w:rPr>
          <w:fldChar w:fldCharType="end"/>
        </w:r>
      </w:hyperlink>
    </w:p>
    <w:p w14:paraId="3BE3F90B" w14:textId="7CA1A1D0" w:rsidR="006060AA" w:rsidRDefault="006060AA">
      <w:pPr>
        <w:pStyle w:val="TOC1"/>
        <w:rPr>
          <w:rFonts w:asciiTheme="minorHAnsi" w:eastAsiaTheme="minorEastAsia" w:hAnsiTheme="minorHAnsi"/>
          <w:b w:val="0"/>
          <w:color w:val="auto"/>
          <w:kern w:val="2"/>
          <w:lang w:eastAsia="en-AU"/>
          <w14:ligatures w14:val="standardContextual"/>
        </w:rPr>
      </w:pPr>
      <w:hyperlink w:anchor="_Toc191805156" w:history="1">
        <w:r w:rsidRPr="001A555D">
          <w:rPr>
            <w:rStyle w:val="Hyperlink"/>
          </w:rPr>
          <w:t>The Service Standards</w:t>
        </w:r>
        <w:r>
          <w:rPr>
            <w:webHidden/>
          </w:rPr>
          <w:tab/>
        </w:r>
        <w:r>
          <w:rPr>
            <w:webHidden/>
          </w:rPr>
          <w:fldChar w:fldCharType="begin"/>
        </w:r>
        <w:r>
          <w:rPr>
            <w:webHidden/>
          </w:rPr>
          <w:instrText xml:space="preserve"> PAGEREF _Toc191805156 \h </w:instrText>
        </w:r>
        <w:r>
          <w:rPr>
            <w:webHidden/>
          </w:rPr>
        </w:r>
        <w:r>
          <w:rPr>
            <w:webHidden/>
          </w:rPr>
          <w:fldChar w:fldCharType="separate"/>
        </w:r>
        <w:r>
          <w:rPr>
            <w:webHidden/>
          </w:rPr>
          <w:t>3</w:t>
        </w:r>
        <w:r>
          <w:rPr>
            <w:webHidden/>
          </w:rPr>
          <w:fldChar w:fldCharType="end"/>
        </w:r>
      </w:hyperlink>
    </w:p>
    <w:p w14:paraId="33D5E40D" w14:textId="75F3FD69" w:rsidR="006060AA" w:rsidRDefault="006060AA">
      <w:pPr>
        <w:pStyle w:val="TOC2"/>
        <w:rPr>
          <w:rFonts w:eastAsiaTheme="minorEastAsia"/>
          <w:color w:val="auto"/>
          <w:kern w:val="2"/>
          <w:lang w:eastAsia="en-AU"/>
          <w14:ligatures w14:val="standardContextual"/>
        </w:rPr>
      </w:pPr>
      <w:hyperlink w:anchor="_Toc191805157" w:history="1">
        <w:r w:rsidRPr="001A555D">
          <w:rPr>
            <w:rStyle w:val="Hyperlink"/>
          </w:rPr>
          <w:t>Purpose</w:t>
        </w:r>
        <w:r>
          <w:rPr>
            <w:webHidden/>
          </w:rPr>
          <w:tab/>
        </w:r>
        <w:r>
          <w:rPr>
            <w:webHidden/>
          </w:rPr>
          <w:fldChar w:fldCharType="begin"/>
        </w:r>
        <w:r>
          <w:rPr>
            <w:webHidden/>
          </w:rPr>
          <w:instrText xml:space="preserve"> PAGEREF _Toc191805157 \h </w:instrText>
        </w:r>
        <w:r>
          <w:rPr>
            <w:webHidden/>
          </w:rPr>
        </w:r>
        <w:r>
          <w:rPr>
            <w:webHidden/>
          </w:rPr>
          <w:fldChar w:fldCharType="separate"/>
        </w:r>
        <w:r>
          <w:rPr>
            <w:webHidden/>
          </w:rPr>
          <w:t>3</w:t>
        </w:r>
        <w:r>
          <w:rPr>
            <w:webHidden/>
          </w:rPr>
          <w:fldChar w:fldCharType="end"/>
        </w:r>
      </w:hyperlink>
    </w:p>
    <w:p w14:paraId="2F9AA462" w14:textId="1A14A580" w:rsidR="006060AA" w:rsidRDefault="006060AA">
      <w:pPr>
        <w:pStyle w:val="TOC2"/>
        <w:rPr>
          <w:rFonts w:eastAsiaTheme="minorEastAsia"/>
          <w:color w:val="auto"/>
          <w:kern w:val="2"/>
          <w:lang w:eastAsia="en-AU"/>
          <w14:ligatures w14:val="standardContextual"/>
        </w:rPr>
      </w:pPr>
      <w:hyperlink w:anchor="_Toc191805158" w:history="1">
        <w:r w:rsidRPr="001A555D">
          <w:rPr>
            <w:rStyle w:val="Hyperlink"/>
          </w:rPr>
          <w:t>Scope</w:t>
        </w:r>
        <w:r>
          <w:rPr>
            <w:webHidden/>
          </w:rPr>
          <w:tab/>
        </w:r>
        <w:r>
          <w:rPr>
            <w:webHidden/>
          </w:rPr>
          <w:fldChar w:fldCharType="begin"/>
        </w:r>
        <w:r>
          <w:rPr>
            <w:webHidden/>
          </w:rPr>
          <w:instrText xml:space="preserve"> PAGEREF _Toc191805158 \h </w:instrText>
        </w:r>
        <w:r>
          <w:rPr>
            <w:webHidden/>
          </w:rPr>
        </w:r>
        <w:r>
          <w:rPr>
            <w:webHidden/>
          </w:rPr>
          <w:fldChar w:fldCharType="separate"/>
        </w:r>
        <w:r>
          <w:rPr>
            <w:webHidden/>
          </w:rPr>
          <w:t>3</w:t>
        </w:r>
        <w:r>
          <w:rPr>
            <w:webHidden/>
          </w:rPr>
          <w:fldChar w:fldCharType="end"/>
        </w:r>
      </w:hyperlink>
    </w:p>
    <w:p w14:paraId="5AA11F63" w14:textId="25982485" w:rsidR="006060AA" w:rsidRDefault="006060AA">
      <w:pPr>
        <w:pStyle w:val="TOC2"/>
        <w:rPr>
          <w:rFonts w:eastAsiaTheme="minorEastAsia"/>
          <w:color w:val="auto"/>
          <w:kern w:val="2"/>
          <w:lang w:eastAsia="en-AU"/>
          <w14:ligatures w14:val="standardContextual"/>
        </w:rPr>
      </w:pPr>
      <w:hyperlink w:anchor="_Toc191805159" w:history="1">
        <w:r w:rsidRPr="001A555D">
          <w:rPr>
            <w:rStyle w:val="Hyperlink"/>
          </w:rPr>
          <w:t>Principles</w:t>
        </w:r>
        <w:r>
          <w:rPr>
            <w:webHidden/>
          </w:rPr>
          <w:tab/>
        </w:r>
        <w:r>
          <w:rPr>
            <w:webHidden/>
          </w:rPr>
          <w:fldChar w:fldCharType="begin"/>
        </w:r>
        <w:r>
          <w:rPr>
            <w:webHidden/>
          </w:rPr>
          <w:instrText xml:space="preserve"> PAGEREF _Toc191805159 \h </w:instrText>
        </w:r>
        <w:r>
          <w:rPr>
            <w:webHidden/>
          </w:rPr>
        </w:r>
        <w:r>
          <w:rPr>
            <w:webHidden/>
          </w:rPr>
          <w:fldChar w:fldCharType="separate"/>
        </w:r>
        <w:r>
          <w:rPr>
            <w:webHidden/>
          </w:rPr>
          <w:t>4</w:t>
        </w:r>
        <w:r>
          <w:rPr>
            <w:webHidden/>
          </w:rPr>
          <w:fldChar w:fldCharType="end"/>
        </w:r>
      </w:hyperlink>
    </w:p>
    <w:p w14:paraId="723E065B" w14:textId="197C57F1" w:rsidR="006060AA" w:rsidRDefault="006060AA">
      <w:pPr>
        <w:pStyle w:val="TOC3"/>
        <w:rPr>
          <w:rFonts w:eastAsiaTheme="minorEastAsia"/>
          <w:color w:val="auto"/>
          <w:kern w:val="2"/>
          <w:sz w:val="24"/>
          <w:szCs w:val="24"/>
          <w:lang w:eastAsia="en-AU"/>
          <w14:ligatures w14:val="standardContextual"/>
        </w:rPr>
      </w:pPr>
      <w:hyperlink w:anchor="_Toc191805160" w:history="1">
        <w:r w:rsidRPr="001A555D">
          <w:rPr>
            <w:rStyle w:val="Hyperlink"/>
          </w:rPr>
          <w:t>Mutual obligations and outcomes</w:t>
        </w:r>
        <w:r>
          <w:rPr>
            <w:webHidden/>
          </w:rPr>
          <w:tab/>
        </w:r>
        <w:r>
          <w:rPr>
            <w:webHidden/>
          </w:rPr>
          <w:fldChar w:fldCharType="begin"/>
        </w:r>
        <w:r>
          <w:rPr>
            <w:webHidden/>
          </w:rPr>
          <w:instrText xml:space="preserve"> PAGEREF _Toc191805160 \h </w:instrText>
        </w:r>
        <w:r>
          <w:rPr>
            <w:webHidden/>
          </w:rPr>
        </w:r>
        <w:r>
          <w:rPr>
            <w:webHidden/>
          </w:rPr>
          <w:fldChar w:fldCharType="separate"/>
        </w:r>
        <w:r>
          <w:rPr>
            <w:webHidden/>
          </w:rPr>
          <w:t>4</w:t>
        </w:r>
        <w:r>
          <w:rPr>
            <w:webHidden/>
          </w:rPr>
          <w:fldChar w:fldCharType="end"/>
        </w:r>
      </w:hyperlink>
    </w:p>
    <w:p w14:paraId="5086D8C1" w14:textId="013F0AFC" w:rsidR="006060AA" w:rsidRDefault="006060AA">
      <w:pPr>
        <w:pStyle w:val="TOC3"/>
        <w:rPr>
          <w:rFonts w:eastAsiaTheme="minorEastAsia"/>
          <w:color w:val="auto"/>
          <w:kern w:val="2"/>
          <w:sz w:val="24"/>
          <w:szCs w:val="24"/>
          <w:lang w:eastAsia="en-AU"/>
          <w14:ligatures w14:val="standardContextual"/>
        </w:rPr>
      </w:pPr>
      <w:hyperlink w:anchor="_Toc191805161" w:history="1">
        <w:r w:rsidRPr="001A555D">
          <w:rPr>
            <w:rStyle w:val="Hyperlink"/>
          </w:rPr>
          <w:t>Clarity, consistency and certainty</w:t>
        </w:r>
        <w:r>
          <w:rPr>
            <w:webHidden/>
          </w:rPr>
          <w:tab/>
        </w:r>
        <w:r>
          <w:rPr>
            <w:webHidden/>
          </w:rPr>
          <w:fldChar w:fldCharType="begin"/>
        </w:r>
        <w:r>
          <w:rPr>
            <w:webHidden/>
          </w:rPr>
          <w:instrText xml:space="preserve"> PAGEREF _Toc191805161 \h </w:instrText>
        </w:r>
        <w:r>
          <w:rPr>
            <w:webHidden/>
          </w:rPr>
        </w:r>
        <w:r>
          <w:rPr>
            <w:webHidden/>
          </w:rPr>
          <w:fldChar w:fldCharType="separate"/>
        </w:r>
        <w:r>
          <w:rPr>
            <w:webHidden/>
          </w:rPr>
          <w:t>4</w:t>
        </w:r>
        <w:r>
          <w:rPr>
            <w:webHidden/>
          </w:rPr>
          <w:fldChar w:fldCharType="end"/>
        </w:r>
      </w:hyperlink>
    </w:p>
    <w:p w14:paraId="60363C27" w14:textId="01BC4A5C" w:rsidR="006060AA" w:rsidRDefault="006060AA">
      <w:pPr>
        <w:pStyle w:val="TOC3"/>
        <w:rPr>
          <w:rFonts w:eastAsiaTheme="minorEastAsia"/>
          <w:color w:val="auto"/>
          <w:kern w:val="2"/>
          <w:sz w:val="24"/>
          <w:szCs w:val="24"/>
          <w:lang w:eastAsia="en-AU"/>
          <w14:ligatures w14:val="standardContextual"/>
        </w:rPr>
      </w:pPr>
      <w:hyperlink w:anchor="_Toc191805162" w:history="1">
        <w:r w:rsidRPr="001A555D">
          <w:rPr>
            <w:rStyle w:val="Hyperlink"/>
          </w:rPr>
          <w:t>Transparency</w:t>
        </w:r>
        <w:r>
          <w:rPr>
            <w:webHidden/>
          </w:rPr>
          <w:tab/>
        </w:r>
        <w:r>
          <w:rPr>
            <w:webHidden/>
          </w:rPr>
          <w:fldChar w:fldCharType="begin"/>
        </w:r>
        <w:r>
          <w:rPr>
            <w:webHidden/>
          </w:rPr>
          <w:instrText xml:space="preserve"> PAGEREF _Toc191805162 \h </w:instrText>
        </w:r>
        <w:r>
          <w:rPr>
            <w:webHidden/>
          </w:rPr>
        </w:r>
        <w:r>
          <w:rPr>
            <w:webHidden/>
          </w:rPr>
          <w:fldChar w:fldCharType="separate"/>
        </w:r>
        <w:r>
          <w:rPr>
            <w:webHidden/>
          </w:rPr>
          <w:t>5</w:t>
        </w:r>
        <w:r>
          <w:rPr>
            <w:webHidden/>
          </w:rPr>
          <w:fldChar w:fldCharType="end"/>
        </w:r>
      </w:hyperlink>
    </w:p>
    <w:p w14:paraId="1BAE8E6B" w14:textId="33841074" w:rsidR="006060AA" w:rsidRDefault="006060AA">
      <w:pPr>
        <w:pStyle w:val="TOC2"/>
        <w:rPr>
          <w:rFonts w:eastAsiaTheme="minorEastAsia"/>
          <w:color w:val="auto"/>
          <w:kern w:val="2"/>
          <w:lang w:eastAsia="en-AU"/>
          <w14:ligatures w14:val="standardContextual"/>
        </w:rPr>
      </w:pPr>
      <w:hyperlink w:anchor="_Toc191805163" w:history="1">
        <w:r w:rsidRPr="001A555D">
          <w:rPr>
            <w:rStyle w:val="Hyperlink"/>
          </w:rPr>
          <w:t>Service performance</w:t>
        </w:r>
        <w:r>
          <w:rPr>
            <w:webHidden/>
          </w:rPr>
          <w:tab/>
        </w:r>
        <w:r>
          <w:rPr>
            <w:webHidden/>
          </w:rPr>
          <w:fldChar w:fldCharType="begin"/>
        </w:r>
        <w:r>
          <w:rPr>
            <w:webHidden/>
          </w:rPr>
          <w:instrText xml:space="preserve"> PAGEREF _Toc191805163 \h </w:instrText>
        </w:r>
        <w:r>
          <w:rPr>
            <w:webHidden/>
          </w:rPr>
        </w:r>
        <w:r>
          <w:rPr>
            <w:webHidden/>
          </w:rPr>
          <w:fldChar w:fldCharType="separate"/>
        </w:r>
        <w:r>
          <w:rPr>
            <w:webHidden/>
          </w:rPr>
          <w:t>5</w:t>
        </w:r>
        <w:r>
          <w:rPr>
            <w:webHidden/>
          </w:rPr>
          <w:fldChar w:fldCharType="end"/>
        </w:r>
      </w:hyperlink>
    </w:p>
    <w:p w14:paraId="129A6814" w14:textId="5AB2FE49" w:rsidR="006060AA" w:rsidRDefault="006060AA">
      <w:pPr>
        <w:pStyle w:val="TOC2"/>
        <w:rPr>
          <w:rFonts w:eastAsiaTheme="minorEastAsia"/>
          <w:color w:val="auto"/>
          <w:kern w:val="2"/>
          <w:lang w:eastAsia="en-AU"/>
          <w14:ligatures w14:val="standardContextual"/>
        </w:rPr>
      </w:pPr>
      <w:hyperlink w:anchor="_Toc191805164" w:history="1">
        <w:r w:rsidRPr="001A555D">
          <w:rPr>
            <w:rStyle w:val="Hyperlink"/>
          </w:rPr>
          <w:t>Review</w:t>
        </w:r>
        <w:r>
          <w:rPr>
            <w:webHidden/>
          </w:rPr>
          <w:tab/>
        </w:r>
        <w:r>
          <w:rPr>
            <w:webHidden/>
          </w:rPr>
          <w:fldChar w:fldCharType="begin"/>
        </w:r>
        <w:r>
          <w:rPr>
            <w:webHidden/>
          </w:rPr>
          <w:instrText xml:space="preserve"> PAGEREF _Toc191805164 \h </w:instrText>
        </w:r>
        <w:r>
          <w:rPr>
            <w:webHidden/>
          </w:rPr>
        </w:r>
        <w:r>
          <w:rPr>
            <w:webHidden/>
          </w:rPr>
          <w:fldChar w:fldCharType="separate"/>
        </w:r>
        <w:r>
          <w:rPr>
            <w:webHidden/>
          </w:rPr>
          <w:t>5</w:t>
        </w:r>
        <w:r>
          <w:rPr>
            <w:webHidden/>
          </w:rPr>
          <w:fldChar w:fldCharType="end"/>
        </w:r>
      </w:hyperlink>
    </w:p>
    <w:p w14:paraId="48978C80" w14:textId="2F80C6A7" w:rsidR="006060AA" w:rsidRDefault="006060AA">
      <w:pPr>
        <w:pStyle w:val="TOC2"/>
        <w:rPr>
          <w:rFonts w:eastAsiaTheme="minorEastAsia"/>
          <w:color w:val="auto"/>
          <w:kern w:val="2"/>
          <w:lang w:eastAsia="en-AU"/>
          <w14:ligatures w14:val="standardContextual"/>
        </w:rPr>
      </w:pPr>
      <w:hyperlink w:anchor="_Toc191805165" w:history="1">
        <w:r w:rsidRPr="001A555D">
          <w:rPr>
            <w:rStyle w:val="Hyperlink"/>
          </w:rPr>
          <w:t>Service standard timeframes for planning and development applications</w:t>
        </w:r>
        <w:r>
          <w:rPr>
            <w:webHidden/>
          </w:rPr>
          <w:tab/>
        </w:r>
        <w:r>
          <w:rPr>
            <w:webHidden/>
          </w:rPr>
          <w:fldChar w:fldCharType="begin"/>
        </w:r>
        <w:r>
          <w:rPr>
            <w:webHidden/>
          </w:rPr>
          <w:instrText xml:space="preserve"> PAGEREF _Toc191805165 \h </w:instrText>
        </w:r>
        <w:r>
          <w:rPr>
            <w:webHidden/>
          </w:rPr>
        </w:r>
        <w:r>
          <w:rPr>
            <w:webHidden/>
          </w:rPr>
          <w:fldChar w:fldCharType="separate"/>
        </w:r>
        <w:r>
          <w:rPr>
            <w:webHidden/>
          </w:rPr>
          <w:t>6</w:t>
        </w:r>
        <w:r>
          <w:rPr>
            <w:webHidden/>
          </w:rPr>
          <w:fldChar w:fldCharType="end"/>
        </w:r>
      </w:hyperlink>
    </w:p>
    <w:p w14:paraId="0E2A432E" w14:textId="78F5DE0B" w:rsidR="006544FC" w:rsidRDefault="00530EA6" w:rsidP="00484B3A">
      <w:pPr>
        <w:pStyle w:val="Heading1"/>
        <w:sectPr w:rsidR="006544FC" w:rsidSect="00E2304F">
          <w:headerReference w:type="default" r:id="rId19"/>
          <w:headerReference w:type="first" r:id="rId20"/>
          <w:footerReference w:type="first" r:id="rId21"/>
          <w:pgSz w:w="11906" w:h="16838" w:code="9"/>
          <w:pgMar w:top="1134" w:right="1134" w:bottom="1134" w:left="1134" w:header="567" w:footer="567" w:gutter="0"/>
          <w:cols w:space="708"/>
          <w:titlePg/>
          <w:docGrid w:linePitch="360"/>
        </w:sectPr>
      </w:pPr>
      <w:r>
        <w:rPr>
          <w:rFonts w:eastAsiaTheme="minorHAnsi"/>
          <w:noProof/>
          <w:lang w:eastAsia="en-US"/>
        </w:rPr>
        <w:fldChar w:fldCharType="end"/>
      </w:r>
    </w:p>
    <w:p w14:paraId="2BE939B7" w14:textId="58B0DE39" w:rsidR="00132812" w:rsidRPr="00132812" w:rsidRDefault="00132812" w:rsidP="00132812">
      <w:pPr>
        <w:pStyle w:val="Heading1"/>
      </w:pPr>
      <w:bookmarkStart w:id="0" w:name="_Toc191805155"/>
      <w:r w:rsidRPr="00132812">
        <w:lastRenderedPageBreak/>
        <w:t>Introduction</w:t>
      </w:r>
      <w:bookmarkEnd w:id="0"/>
    </w:p>
    <w:p w14:paraId="2D57F9BF" w14:textId="3833F09B" w:rsidR="00132812" w:rsidRPr="00132812" w:rsidRDefault="00132812" w:rsidP="00132812">
      <w:pPr>
        <w:pStyle w:val="ListBullet"/>
        <w:numPr>
          <w:ilvl w:val="0"/>
          <w:numId w:val="0"/>
        </w:numPr>
        <w:rPr>
          <w:color w:val="00428B" w:themeColor="text2"/>
          <w:spacing w:val="1"/>
          <w:sz w:val="26"/>
          <w:szCs w:val="26"/>
          <w:lang w:eastAsia="en-US"/>
        </w:rPr>
      </w:pPr>
      <w:r w:rsidRPr="00132812">
        <w:rPr>
          <w:color w:val="00428B" w:themeColor="text2"/>
          <w:spacing w:val="1"/>
          <w:sz w:val="26"/>
          <w:szCs w:val="26"/>
          <w:lang w:eastAsia="en-US"/>
        </w:rPr>
        <w:t xml:space="preserve">The planning and development services </w:t>
      </w:r>
      <w:r w:rsidRPr="00132812">
        <w:rPr>
          <w:color w:val="00428B" w:themeColor="text2"/>
          <w:spacing w:val="1"/>
          <w:sz w:val="26"/>
          <w:szCs w:val="26"/>
          <w:lang w:eastAsia="en-US"/>
        </w:rPr>
        <w:t xml:space="preserve">that </w:t>
      </w:r>
      <w:r w:rsidRPr="00132812">
        <w:rPr>
          <w:color w:val="00428B" w:themeColor="text2"/>
          <w:spacing w:val="1"/>
          <w:sz w:val="26"/>
          <w:szCs w:val="26"/>
          <w:lang w:eastAsia="en-US"/>
        </w:rPr>
        <w:t>Melbourne Water provides ensure that new development is safe from flooding and does not adversely impact neighbouring properties or waterways. They support the timely delivery of housing that meets the needs of our growing city, while managing flood risk. They also enable Melbourne Water to protect its assets and maintain the health of local waterways.</w:t>
      </w:r>
    </w:p>
    <w:p w14:paraId="74DBBA8D" w14:textId="4ACC5F29" w:rsidR="00132812" w:rsidRPr="00132812" w:rsidRDefault="00132812" w:rsidP="00132812">
      <w:pPr>
        <w:pStyle w:val="BodyText"/>
      </w:pPr>
      <w:r w:rsidRPr="00132812">
        <w:t>The services involve processing and responding to a range of planning and development application types</w:t>
      </w:r>
      <w:r w:rsidR="00BD1DF1">
        <w:t>. W</w:t>
      </w:r>
      <w:r w:rsidRPr="00132812">
        <w:t xml:space="preserve">e receive </w:t>
      </w:r>
      <w:r w:rsidR="00BD1DF1">
        <w:t xml:space="preserve">the applications </w:t>
      </w:r>
      <w:r w:rsidRPr="00132812">
        <w:t xml:space="preserve">as a referral authority from consent authorities </w:t>
      </w:r>
      <w:r w:rsidR="00BD1DF1">
        <w:t xml:space="preserve">and </w:t>
      </w:r>
      <w:r w:rsidRPr="00132812">
        <w:t xml:space="preserve">direct from planning and development proponents. Melbourne Water’s standards for these services (service standards) encapsulate our commitment to </w:t>
      </w:r>
      <w:r>
        <w:t xml:space="preserve">providing </w:t>
      </w:r>
      <w:r w:rsidRPr="00132812">
        <w:t>timely responses consistent with State and local government and development industry expectations.</w:t>
      </w:r>
    </w:p>
    <w:p w14:paraId="4354CFF8" w14:textId="0C880580" w:rsidR="00132812" w:rsidRPr="00132812" w:rsidRDefault="00132812" w:rsidP="00132812">
      <w:pPr>
        <w:pStyle w:val="Heading1"/>
      </w:pPr>
      <w:bookmarkStart w:id="1" w:name="_Toc191805156"/>
      <w:r w:rsidRPr="00132812">
        <w:t xml:space="preserve">The </w:t>
      </w:r>
      <w:r w:rsidR="006060AA">
        <w:t>S</w:t>
      </w:r>
      <w:r w:rsidRPr="00132812">
        <w:t xml:space="preserve">ervice </w:t>
      </w:r>
      <w:r w:rsidR="006060AA">
        <w:t>S</w:t>
      </w:r>
      <w:r w:rsidRPr="00132812">
        <w:t>tandards</w:t>
      </w:r>
      <w:bookmarkEnd w:id="1"/>
    </w:p>
    <w:p w14:paraId="7E123B6C" w14:textId="77777777" w:rsidR="00132812" w:rsidRDefault="00132812" w:rsidP="00132812">
      <w:pPr>
        <w:pStyle w:val="Heading2"/>
      </w:pPr>
      <w:bookmarkStart w:id="2" w:name="_Toc191805157"/>
      <w:r>
        <w:t>Purpose</w:t>
      </w:r>
      <w:bookmarkEnd w:id="2"/>
    </w:p>
    <w:p w14:paraId="54C9D9E6" w14:textId="41A16961" w:rsidR="00132812" w:rsidRPr="00132812" w:rsidRDefault="00132812" w:rsidP="00132812">
      <w:pPr>
        <w:pStyle w:val="BodyText"/>
      </w:pPr>
      <w:r w:rsidRPr="00132812">
        <w:t>The service standards set out the principles we apply to processing planning and development applications</w:t>
      </w:r>
      <w:r>
        <w:t>. They also list</w:t>
      </w:r>
      <w:r w:rsidRPr="00132812">
        <w:t xml:space="preserve"> the maximum timeframes, in calendar days, </w:t>
      </w:r>
      <w:r w:rsidR="006060AA">
        <w:t xml:space="preserve">for </w:t>
      </w:r>
      <w:r w:rsidRPr="00132812">
        <w:t xml:space="preserve">Melbourne Water to process </w:t>
      </w:r>
      <w:r>
        <w:t>these applications</w:t>
      </w:r>
      <w:r w:rsidRPr="00132812">
        <w:t>.</w:t>
      </w:r>
    </w:p>
    <w:p w14:paraId="212538BA" w14:textId="77777777" w:rsidR="005C5A65" w:rsidRDefault="00132812" w:rsidP="00132812">
      <w:pPr>
        <w:pStyle w:val="BodyText"/>
      </w:pPr>
      <w:r w:rsidRPr="00132812">
        <w:t xml:space="preserve">We work to statutory timeframes for applications we receive as a referral authority under provisions of the </w:t>
      </w:r>
      <w:r w:rsidRPr="00132812">
        <w:rPr>
          <w:i/>
          <w:iCs/>
        </w:rPr>
        <w:t>Planning and Environment Act 1987</w:t>
      </w:r>
      <w:r w:rsidRPr="00132812">
        <w:t xml:space="preserve"> (Vic) and </w:t>
      </w:r>
      <w:r w:rsidRPr="00132812">
        <w:rPr>
          <w:i/>
          <w:iCs/>
        </w:rPr>
        <w:t>Subdivision Act 1988</w:t>
      </w:r>
      <w:r w:rsidRPr="00132812">
        <w:t xml:space="preserve"> (Vic). For other applications and requests, we work to non-statutory timeframes established in consultation with the development industry.</w:t>
      </w:r>
    </w:p>
    <w:p w14:paraId="5EB939F3" w14:textId="03ED1550" w:rsidR="00132812" w:rsidRDefault="00132812" w:rsidP="00132812">
      <w:pPr>
        <w:pStyle w:val="BodyText"/>
      </w:pPr>
      <w:r w:rsidRPr="00132812">
        <w:t>Non-statutory applications may be considered as ‘</w:t>
      </w:r>
      <w:r w:rsidR="005C5A65">
        <w:t>S</w:t>
      </w:r>
      <w:r w:rsidRPr="00132812">
        <w:t>tandard’ or ‘</w:t>
      </w:r>
      <w:r w:rsidR="005C5A65">
        <w:t>C</w:t>
      </w:r>
      <w:r w:rsidRPr="00132812">
        <w:t>omplex’</w:t>
      </w:r>
      <w:r w:rsidR="005C5A65">
        <w:t xml:space="preserve">. </w:t>
      </w:r>
      <w:r w:rsidR="00BD1DF1">
        <w:t xml:space="preserve">The </w:t>
      </w:r>
      <w:r w:rsidR="00BD1DF1" w:rsidRPr="00132812">
        <w:t>criteria</w:t>
      </w:r>
      <w:r w:rsidRPr="00132812">
        <w:t xml:space="preserve"> we apply to determine whether </w:t>
      </w:r>
      <w:r w:rsidR="006060AA">
        <w:t xml:space="preserve">we will manage </w:t>
      </w:r>
      <w:r w:rsidRPr="00132812">
        <w:t xml:space="preserve">an application in the timeframe for a </w:t>
      </w:r>
      <w:r w:rsidR="005C5A65">
        <w:t>C</w:t>
      </w:r>
      <w:r w:rsidRPr="00132812">
        <w:t xml:space="preserve">omplex application are </w:t>
      </w:r>
      <w:r w:rsidR="005C5A65">
        <w:t xml:space="preserve">outlined </w:t>
      </w:r>
      <w:r w:rsidRPr="00132812">
        <w:t xml:space="preserve">in the </w:t>
      </w:r>
      <w:r w:rsidR="005C5A65">
        <w:t>Service S</w:t>
      </w:r>
      <w:r w:rsidRPr="00132812">
        <w:t>tandards</w:t>
      </w:r>
      <w:r w:rsidR="005C5A65">
        <w:t xml:space="preserve"> table</w:t>
      </w:r>
      <w:r w:rsidRPr="00132812">
        <w:t>, below.</w:t>
      </w:r>
    </w:p>
    <w:p w14:paraId="51E7F5F7" w14:textId="3D1380BD" w:rsidR="00132812" w:rsidRPr="00132812" w:rsidRDefault="00132812" w:rsidP="00132812">
      <w:pPr>
        <w:pStyle w:val="Heading2"/>
      </w:pPr>
      <w:bookmarkStart w:id="3" w:name="_Toc191805158"/>
      <w:r>
        <w:t>Scope</w:t>
      </w:r>
      <w:bookmarkEnd w:id="3"/>
    </w:p>
    <w:p w14:paraId="02F1009D" w14:textId="207E8360" w:rsidR="00132812" w:rsidRPr="00132812" w:rsidRDefault="00132812" w:rsidP="00132812">
      <w:pPr>
        <w:pStyle w:val="BodyText"/>
      </w:pPr>
      <w:r w:rsidRPr="00132812">
        <w:t>These service standards relate only to Melbourne Water’s management of planning and development applications</w:t>
      </w:r>
      <w:r>
        <w:t>.</w:t>
      </w:r>
      <w:r w:rsidRPr="00132812">
        <w:t xml:space="preserve"> They do </w:t>
      </w:r>
      <w:r w:rsidR="005C5A65">
        <w:t xml:space="preserve">not </w:t>
      </w:r>
      <w:r w:rsidRPr="00132812">
        <w:t xml:space="preserve">relate to applications for other Melbourne Water services such as Development Services Scheme </w:t>
      </w:r>
      <w:r w:rsidR="00BD1DF1" w:rsidRPr="00132812">
        <w:t>construction</w:t>
      </w:r>
      <w:r w:rsidR="00BD1DF1">
        <w:t xml:space="preserve"> or</w:t>
      </w:r>
      <w:r w:rsidRPr="00132812">
        <w:t xml:space="preserve"> works on or near Melbourne Water assets.</w:t>
      </w:r>
    </w:p>
    <w:p w14:paraId="72B138A3" w14:textId="68F6C924" w:rsidR="00132812" w:rsidRDefault="00132812" w:rsidP="00132812">
      <w:pPr>
        <w:pStyle w:val="BodyText"/>
      </w:pPr>
      <w:r w:rsidRPr="00132812">
        <w:t xml:space="preserve">These service standards apply to the way applicants can expect Melbourne Water to manage these services. </w:t>
      </w:r>
      <w:r w:rsidR="005B4438">
        <w:t>They</w:t>
      </w:r>
      <w:r w:rsidRPr="00132812">
        <w:t xml:space="preserve"> are not to be confused with </w:t>
      </w:r>
      <w:r w:rsidRPr="00132812">
        <w:lastRenderedPageBreak/>
        <w:t>standards, guidelines and requirements Melbourne Water issues which are to be followed by the development industry.</w:t>
      </w:r>
    </w:p>
    <w:p w14:paraId="3A00CFD9" w14:textId="158A4CF6" w:rsidR="00132812" w:rsidRDefault="00132812" w:rsidP="00132812">
      <w:pPr>
        <w:pStyle w:val="BodyText"/>
      </w:pPr>
      <w:r w:rsidRPr="00132812">
        <w:t xml:space="preserve">The service standards have been prepared in consultation with </w:t>
      </w:r>
      <w:r w:rsidR="00C143DB">
        <w:t>peak</w:t>
      </w:r>
      <w:r w:rsidRPr="00132812">
        <w:t xml:space="preserve"> development industry</w:t>
      </w:r>
      <w:r w:rsidR="00C143DB">
        <w:t xml:space="preserve"> associations and members of Melbourne Water’s Urban Planning and Development Strategic Collaboration Group</w:t>
      </w:r>
      <w:r w:rsidRPr="00132812">
        <w:t>. They replace previously published standards for these services.</w:t>
      </w:r>
    </w:p>
    <w:p w14:paraId="513D1EA3" w14:textId="4DB9841A" w:rsidR="00FB12E3" w:rsidRPr="00132812" w:rsidRDefault="009812C6" w:rsidP="00132812">
      <w:pPr>
        <w:pStyle w:val="BodyText"/>
      </w:pPr>
      <w:r>
        <w:t>We will continue to engage with the industry and seek feedback as we monitor our performance against these standards.</w:t>
      </w:r>
    </w:p>
    <w:p w14:paraId="13D6A880" w14:textId="0FA9D4FC" w:rsidR="00132812" w:rsidRPr="00132812" w:rsidRDefault="00132812" w:rsidP="00132812">
      <w:pPr>
        <w:pStyle w:val="Heading2"/>
      </w:pPr>
      <w:bookmarkStart w:id="4" w:name="_Toc191805159"/>
      <w:r w:rsidRPr="00132812">
        <w:t>Principles</w:t>
      </w:r>
      <w:bookmarkEnd w:id="4"/>
    </w:p>
    <w:p w14:paraId="2D0AF478" w14:textId="097D0072" w:rsidR="00132812" w:rsidRPr="00132812" w:rsidRDefault="00132812" w:rsidP="00132812">
      <w:pPr>
        <w:pStyle w:val="BodyText"/>
      </w:pPr>
      <w:r w:rsidRPr="00132812">
        <w:t>Melbourne Water will apply the following principles to our work to process planning and development applications:</w:t>
      </w:r>
    </w:p>
    <w:p w14:paraId="18515B64" w14:textId="186D6B7E" w:rsidR="00132812" w:rsidRPr="00132812" w:rsidRDefault="00132812" w:rsidP="00132812">
      <w:pPr>
        <w:pStyle w:val="Heading3"/>
      </w:pPr>
      <w:bookmarkStart w:id="5" w:name="_Toc191805160"/>
      <w:r w:rsidRPr="00132812">
        <w:t>Mutual obligations and outcomes</w:t>
      </w:r>
      <w:bookmarkEnd w:id="5"/>
    </w:p>
    <w:p w14:paraId="042BBCDC" w14:textId="36FFC5AF" w:rsidR="00132812" w:rsidRPr="00132812" w:rsidRDefault="00132812" w:rsidP="005C5A65">
      <w:pPr>
        <w:pStyle w:val="ListBullet"/>
        <w:numPr>
          <w:ilvl w:val="0"/>
          <w:numId w:val="0"/>
        </w:numPr>
        <w:ind w:left="567" w:hanging="567"/>
      </w:pPr>
      <w:r>
        <w:t>Melbourne Water</w:t>
      </w:r>
      <w:r w:rsidRPr="00132812">
        <w:t xml:space="preserve"> will:</w:t>
      </w:r>
    </w:p>
    <w:p w14:paraId="1CF8F9DF" w14:textId="30864B4D" w:rsidR="00132812" w:rsidRPr="00132812" w:rsidRDefault="00132812" w:rsidP="00132812">
      <w:pPr>
        <w:pStyle w:val="ListBullet"/>
      </w:pPr>
      <w:r w:rsidRPr="00132812">
        <w:t>work to balance Melbourne Water obligations and development industry obligations;</w:t>
      </w:r>
    </w:p>
    <w:p w14:paraId="1696B176" w14:textId="12E0F719" w:rsidR="00132812" w:rsidRPr="00132812" w:rsidRDefault="00132812" w:rsidP="00132812">
      <w:pPr>
        <w:pStyle w:val="ListBullet"/>
      </w:pPr>
      <w:r w:rsidRPr="00132812">
        <w:t>ensure statutory obligations for flood protection and waterway health are met;</w:t>
      </w:r>
    </w:p>
    <w:p w14:paraId="2E22C05A" w14:textId="3EC33049" w:rsidR="00132812" w:rsidRPr="00132812" w:rsidRDefault="00132812" w:rsidP="00132812">
      <w:pPr>
        <w:pStyle w:val="ListBullet"/>
      </w:pPr>
      <w:r w:rsidRPr="00132812">
        <w:t>engage with stakeholders to understand respective obligations;</w:t>
      </w:r>
    </w:p>
    <w:p w14:paraId="063A174A" w14:textId="0FC6A4D6" w:rsidR="00132812" w:rsidRPr="00132812" w:rsidRDefault="00132812" w:rsidP="00132812">
      <w:pPr>
        <w:pStyle w:val="ListBullet"/>
      </w:pPr>
      <w:r w:rsidRPr="00132812">
        <w:t>work to support positive and shared outcomes for State Government, local government, the development industry and the community;</w:t>
      </w:r>
    </w:p>
    <w:p w14:paraId="7D9C1625" w14:textId="4B20F5C8" w:rsidR="00132812" w:rsidRPr="00132812" w:rsidRDefault="00132812" w:rsidP="00132812">
      <w:pPr>
        <w:pStyle w:val="ListBullet"/>
      </w:pPr>
      <w:r w:rsidRPr="00132812">
        <w:t xml:space="preserve">provide clarity and guidance to industry and local government on both the minimum and required application material </w:t>
      </w:r>
      <w:r w:rsidR="00CE4301">
        <w:t xml:space="preserve">Melbourne Water requires </w:t>
      </w:r>
      <w:r w:rsidRPr="00132812">
        <w:t xml:space="preserve">to accompany applications </w:t>
      </w:r>
      <w:r w:rsidR="00CE4301">
        <w:t>in order</w:t>
      </w:r>
      <w:r w:rsidRPr="00132812">
        <w:t xml:space="preserve"> to process applications </w:t>
      </w:r>
      <w:r w:rsidR="00453658">
        <w:t xml:space="preserve">and </w:t>
      </w:r>
      <w:r w:rsidRPr="00132812">
        <w:t>enable delivery of service consistent with the service standards; and</w:t>
      </w:r>
    </w:p>
    <w:p w14:paraId="680A8658" w14:textId="2406978C" w:rsidR="00132812" w:rsidRDefault="00132812" w:rsidP="00132812">
      <w:pPr>
        <w:pStyle w:val="ListBullet"/>
      </w:pPr>
      <w:r w:rsidRPr="00132812">
        <w:t>provide the services to a level consistent with industry standards.</w:t>
      </w:r>
    </w:p>
    <w:p w14:paraId="76D0D660" w14:textId="759C8030" w:rsidR="00132812" w:rsidRPr="00132812" w:rsidRDefault="00132812" w:rsidP="00132812">
      <w:pPr>
        <w:pStyle w:val="Heading3"/>
      </w:pPr>
      <w:bookmarkStart w:id="6" w:name="_Toc191805161"/>
      <w:r w:rsidRPr="00132812">
        <w:t>Clarity, consistency and certainty</w:t>
      </w:r>
      <w:bookmarkEnd w:id="6"/>
    </w:p>
    <w:p w14:paraId="44BD1D1B" w14:textId="70BB9438" w:rsidR="00132812" w:rsidRPr="00132812" w:rsidRDefault="00132812" w:rsidP="00132812">
      <w:pPr>
        <w:pStyle w:val="ListBullet"/>
        <w:numPr>
          <w:ilvl w:val="0"/>
          <w:numId w:val="0"/>
        </w:numPr>
        <w:ind w:left="567" w:hanging="567"/>
      </w:pPr>
      <w:r>
        <w:t>Melbourne Water</w:t>
      </w:r>
      <w:r w:rsidRPr="00132812">
        <w:t xml:space="preserve"> will:</w:t>
      </w:r>
    </w:p>
    <w:p w14:paraId="261274F2" w14:textId="351D8EDE" w:rsidR="00132812" w:rsidRPr="00132812" w:rsidRDefault="00132812" w:rsidP="005C5A65">
      <w:pPr>
        <w:pStyle w:val="ListBullet"/>
      </w:pPr>
      <w:r w:rsidRPr="00132812">
        <w:t xml:space="preserve">provide clear service standards, including how we assess a non-statutory application to determine whether it meets the criteria for a </w:t>
      </w:r>
      <w:r>
        <w:t>C</w:t>
      </w:r>
      <w:r w:rsidRPr="00132812">
        <w:t>omplex application, with a longer timeframe to process;</w:t>
      </w:r>
    </w:p>
    <w:p w14:paraId="2D1D1D1D" w14:textId="1133121F" w:rsidR="00132812" w:rsidRPr="00132812" w:rsidRDefault="00132812" w:rsidP="005C5A65">
      <w:pPr>
        <w:pStyle w:val="ListBullet"/>
      </w:pPr>
      <w:r w:rsidRPr="00132812">
        <w:t>work to the timeframes set out in the service standards, with a target of processing applications within the standards over 90% of the time;</w:t>
      </w:r>
    </w:p>
    <w:p w14:paraId="0AD765E1" w14:textId="02CB8D8B" w:rsidR="00132812" w:rsidRPr="00132812" w:rsidRDefault="00132812" w:rsidP="005C5A65">
      <w:pPr>
        <w:pStyle w:val="ListBullet"/>
      </w:pPr>
      <w:r w:rsidRPr="00132812">
        <w:t>provide clear information about application processes, including processing steps and timelines, and the circumstances in which the processing time (or ‘clock’) may stop, be reset and restart;</w:t>
      </w:r>
    </w:p>
    <w:p w14:paraId="046C1939" w14:textId="18B7210C" w:rsidR="00132812" w:rsidRPr="00132812" w:rsidRDefault="00132812" w:rsidP="005C5A65">
      <w:pPr>
        <w:pStyle w:val="ListBullet"/>
      </w:pPr>
      <w:r w:rsidRPr="00132812">
        <w:t xml:space="preserve">early in the process identify and communicate any deficiencies in </w:t>
      </w:r>
      <w:r>
        <w:t xml:space="preserve">an </w:t>
      </w:r>
      <w:r w:rsidRPr="00132812">
        <w:t>application</w:t>
      </w:r>
      <w:r>
        <w:t xml:space="preserve">, </w:t>
      </w:r>
      <w:r w:rsidRPr="00132812">
        <w:t xml:space="preserve">for example </w:t>
      </w:r>
      <w:r>
        <w:t xml:space="preserve">if it is </w:t>
      </w:r>
      <w:r w:rsidRPr="00132812">
        <w:t xml:space="preserve">invalid or incomplete, and inform applicants of any further information Melbourne Water requires to process the </w:t>
      </w:r>
      <w:r>
        <w:t>application;</w:t>
      </w:r>
    </w:p>
    <w:p w14:paraId="421040D3" w14:textId="0B24E3A1" w:rsidR="00132812" w:rsidRPr="00132812" w:rsidRDefault="00132812" w:rsidP="005C5A65">
      <w:pPr>
        <w:pStyle w:val="ListBullet"/>
      </w:pPr>
      <w:r w:rsidRPr="00132812">
        <w:t xml:space="preserve">review and communicate progress through the lifecycle of </w:t>
      </w:r>
      <w:r>
        <w:t>an</w:t>
      </w:r>
      <w:r w:rsidRPr="00132812">
        <w:t xml:space="preserve"> application</w:t>
      </w:r>
      <w:r>
        <w:t>;</w:t>
      </w:r>
    </w:p>
    <w:p w14:paraId="0493C36F" w14:textId="7EEF229C" w:rsidR="00132812" w:rsidRPr="00132812" w:rsidRDefault="00132812" w:rsidP="005C5A65">
      <w:pPr>
        <w:pStyle w:val="ListBullet"/>
      </w:pPr>
      <w:r w:rsidRPr="00132812">
        <w:lastRenderedPageBreak/>
        <w:t>communicate what we require from applicants, when we require it and why;</w:t>
      </w:r>
    </w:p>
    <w:p w14:paraId="33BD3891" w14:textId="7D99350C" w:rsidR="00132812" w:rsidRPr="00132812" w:rsidRDefault="00132812" w:rsidP="005C5A65">
      <w:pPr>
        <w:pStyle w:val="ListBullet"/>
      </w:pPr>
      <w:r w:rsidRPr="00132812">
        <w:t>provide clear reasons for decisions; and</w:t>
      </w:r>
    </w:p>
    <w:p w14:paraId="7D2FD1D6" w14:textId="4CF0BECA" w:rsidR="00132812" w:rsidRDefault="00132812" w:rsidP="00132812">
      <w:pPr>
        <w:pStyle w:val="ListBullet"/>
      </w:pPr>
      <w:r w:rsidRPr="00132812">
        <w:t>provide information about how to provide feedback, make complaints and escalate issues.</w:t>
      </w:r>
    </w:p>
    <w:p w14:paraId="2E9203AB" w14:textId="77777777" w:rsidR="00132812" w:rsidRPr="00132812" w:rsidRDefault="00132812" w:rsidP="00132812">
      <w:pPr>
        <w:pStyle w:val="Heading3"/>
      </w:pPr>
      <w:bookmarkStart w:id="7" w:name="_Toc191805162"/>
      <w:r w:rsidRPr="00132812">
        <w:t>Transparency</w:t>
      </w:r>
      <w:bookmarkEnd w:id="7"/>
      <w:r w:rsidRPr="00132812">
        <w:t> </w:t>
      </w:r>
    </w:p>
    <w:p w14:paraId="32A37397" w14:textId="0CBF83FC" w:rsidR="00132812" w:rsidRPr="00132812" w:rsidRDefault="00132812" w:rsidP="00132812">
      <w:pPr>
        <w:pStyle w:val="ListBullet"/>
        <w:numPr>
          <w:ilvl w:val="0"/>
          <w:numId w:val="0"/>
        </w:numPr>
        <w:ind w:left="567" w:hanging="567"/>
      </w:pPr>
      <w:r>
        <w:t>Melbourne Water</w:t>
      </w:r>
      <w:r w:rsidRPr="00132812">
        <w:t xml:space="preserve"> will:</w:t>
      </w:r>
    </w:p>
    <w:p w14:paraId="439631BC" w14:textId="6D970C1E" w:rsidR="00132812" w:rsidRPr="00132812" w:rsidRDefault="00132812" w:rsidP="005C5A65">
      <w:pPr>
        <w:pStyle w:val="ListBullet"/>
      </w:pPr>
      <w:r w:rsidRPr="00132812">
        <w:t>provide applicants with clear reasons for our decisions;</w:t>
      </w:r>
    </w:p>
    <w:p w14:paraId="73FED6E1" w14:textId="1FE31FD2" w:rsidR="00132812" w:rsidRPr="00132812" w:rsidRDefault="00132812" w:rsidP="005C5A65">
      <w:pPr>
        <w:pStyle w:val="ListBullet"/>
      </w:pPr>
      <w:r w:rsidRPr="00132812">
        <w:t>report regularly on our performance against the service standards;</w:t>
      </w:r>
    </w:p>
    <w:p w14:paraId="31462ADE" w14:textId="6D907015" w:rsidR="00132812" w:rsidRDefault="00132812" w:rsidP="00132812">
      <w:pPr>
        <w:pStyle w:val="ListBullet"/>
      </w:pPr>
      <w:r w:rsidRPr="00132812">
        <w:t>continue to consult with and update the development industry, including through Melbourne Water’s Urban Planning and Development Strategic Consultation Group (UPD SCG)</w:t>
      </w:r>
      <w:r>
        <w:t>; and</w:t>
      </w:r>
      <w:r w:rsidRPr="00132812">
        <w:t xml:space="preserve"> </w:t>
      </w:r>
    </w:p>
    <w:p w14:paraId="7DDB5D6B" w14:textId="484D700E" w:rsidR="00132812" w:rsidRDefault="00132812" w:rsidP="005C5A65">
      <w:pPr>
        <w:pStyle w:val="ListBullet"/>
      </w:pPr>
      <w:r w:rsidRPr="00132812">
        <w:t xml:space="preserve">seek feedback on our service performance against the service standards and </w:t>
      </w:r>
      <w:r>
        <w:t>us</w:t>
      </w:r>
      <w:r w:rsidR="006674F4">
        <w:t>e</w:t>
      </w:r>
      <w:r>
        <w:t xml:space="preserve"> feedback to continually improve </w:t>
      </w:r>
      <w:r w:rsidRPr="00132812">
        <w:t>our approach.</w:t>
      </w:r>
    </w:p>
    <w:p w14:paraId="308C285A" w14:textId="77777777" w:rsidR="00A26F4E" w:rsidRDefault="00A26F4E" w:rsidP="00A26F4E">
      <w:pPr>
        <w:pStyle w:val="Heading2"/>
      </w:pPr>
      <w:bookmarkStart w:id="8" w:name="_Toc191805163"/>
      <w:r>
        <w:t>Service performance</w:t>
      </w:r>
      <w:bookmarkEnd w:id="8"/>
    </w:p>
    <w:p w14:paraId="3A5B6B3E" w14:textId="5A41FCCD" w:rsidR="00A26F4E" w:rsidRDefault="00A26F4E" w:rsidP="00A26F4E">
      <w:pPr>
        <w:pStyle w:val="BodyText"/>
      </w:pPr>
      <w:r w:rsidRPr="00A26F4E">
        <w:t>Melbourne Water publishes regular updates on our performance against the service standards on the Melbourne Water website. We also provide updates to and seek feedback from State and local government and the development industry, including through the cross-sector Urban Planning and Development Strategic Collaboration Group convened by Melbourne Water.</w:t>
      </w:r>
    </w:p>
    <w:p w14:paraId="10903824" w14:textId="269D4D32" w:rsidR="00A26F4E" w:rsidRPr="00A26F4E" w:rsidRDefault="00A26F4E" w:rsidP="00A26F4E">
      <w:pPr>
        <w:pStyle w:val="BodyText"/>
      </w:pPr>
      <w:r w:rsidRPr="00A26F4E">
        <w:t xml:space="preserve">We welcome feedback on our performance and use it to inform our continuous service improvement program in Urban Planning and Development. To provide feedback use the contact details applicants may use the contact details in Melbourne Water’s responses to their application or on the </w:t>
      </w:r>
      <w:hyperlink r:id="rId22" w:history="1">
        <w:r w:rsidRPr="00A26F4E">
          <w:rPr>
            <w:rStyle w:val="Hyperlink"/>
          </w:rPr>
          <w:t>Contact Us page on the Melbourne Water website</w:t>
        </w:r>
      </w:hyperlink>
      <w:r w:rsidRPr="00A26F4E">
        <w:t>.  </w:t>
      </w:r>
    </w:p>
    <w:p w14:paraId="5F51B44F" w14:textId="4EACE5CB" w:rsidR="00A26F4E" w:rsidRPr="00A26F4E" w:rsidRDefault="00A26F4E" w:rsidP="00A26F4E">
      <w:pPr>
        <w:pStyle w:val="Heading2"/>
      </w:pPr>
      <w:bookmarkStart w:id="9" w:name="_Toc191805164"/>
      <w:r>
        <w:t>Re</w:t>
      </w:r>
      <w:r w:rsidRPr="00A26F4E">
        <w:t>view</w:t>
      </w:r>
      <w:bookmarkEnd w:id="9"/>
    </w:p>
    <w:p w14:paraId="5C7F1CC7" w14:textId="49478D5F" w:rsidR="00A26F4E" w:rsidRPr="00A26F4E" w:rsidRDefault="00A26F4E" w:rsidP="00A26F4E">
      <w:pPr>
        <w:pStyle w:val="BodyText"/>
      </w:pPr>
      <w:r w:rsidRPr="00A26F4E">
        <w:t xml:space="preserve">These service standards are the result of a comprehensive review of our processes, systems and resources </w:t>
      </w:r>
      <w:r w:rsidR="00225AD9">
        <w:t xml:space="preserve">and incorporate feedback </w:t>
      </w:r>
      <w:r w:rsidR="00944DD2">
        <w:t>from our customers</w:t>
      </w:r>
      <w:r w:rsidRPr="00A26F4E">
        <w:t xml:space="preserve">. We will review the standards in mid-2025 and </w:t>
      </w:r>
      <w:r>
        <w:t>mid</w:t>
      </w:r>
      <w:r w:rsidRPr="00A26F4E">
        <w:t>-2026</w:t>
      </w:r>
      <w:r>
        <w:t xml:space="preserve">, </w:t>
      </w:r>
      <w:r w:rsidRPr="00A26F4E">
        <w:t>in consultation with the development industry.</w:t>
      </w:r>
    </w:p>
    <w:p w14:paraId="317375AE" w14:textId="0CB56278" w:rsidR="00A26F4E" w:rsidRPr="00132812" w:rsidRDefault="00A26F4E" w:rsidP="00A26F4E">
      <w:pPr>
        <w:pStyle w:val="BodyText"/>
      </w:pPr>
      <w:r w:rsidRPr="00A26F4E">
        <w:t xml:space="preserve">Updates on these services, service standards and our performance are available </w:t>
      </w:r>
      <w:r w:rsidR="003A0D92">
        <w:t>via</w:t>
      </w:r>
      <w:r w:rsidRPr="00A26F4E">
        <w:t xml:space="preserve"> the </w:t>
      </w:r>
      <w:hyperlink r:id="rId23" w:history="1">
        <w:r w:rsidR="00044167">
          <w:rPr>
            <w:rStyle w:val="Hyperlink"/>
          </w:rPr>
          <w:t>Planning and Development Sector Hub on Let's Talk Melbourne Water</w:t>
        </w:r>
      </w:hyperlink>
      <w:r w:rsidRPr="00A26F4E">
        <w:t>.</w:t>
      </w:r>
    </w:p>
    <w:p w14:paraId="07CB9A2D" w14:textId="77777777" w:rsidR="00132812" w:rsidRDefault="00132812" w:rsidP="00132812">
      <w:pPr>
        <w:pStyle w:val="ListBullet"/>
        <w:numPr>
          <w:ilvl w:val="0"/>
          <w:numId w:val="0"/>
        </w:numPr>
        <w:ind w:left="567" w:hanging="567"/>
        <w:sectPr w:rsidR="00132812" w:rsidSect="00E2304F">
          <w:headerReference w:type="default" r:id="rId24"/>
          <w:pgSz w:w="11906" w:h="16838" w:code="9"/>
          <w:pgMar w:top="1134" w:right="1134" w:bottom="1134" w:left="1134" w:header="567" w:footer="567" w:gutter="0"/>
          <w:cols w:space="708"/>
          <w:docGrid w:linePitch="360"/>
        </w:sectPr>
      </w:pPr>
    </w:p>
    <w:p w14:paraId="5AAD0B9E" w14:textId="5660C05F" w:rsidR="006060AA" w:rsidRDefault="006060AA" w:rsidP="006060AA">
      <w:pPr>
        <w:pStyle w:val="Heading2"/>
      </w:pPr>
      <w:bookmarkStart w:id="10" w:name="_Toc191805165"/>
      <w:r>
        <w:lastRenderedPageBreak/>
        <w:t xml:space="preserve">Service </w:t>
      </w:r>
      <w:r>
        <w:t>s</w:t>
      </w:r>
      <w:r>
        <w:t xml:space="preserve">tandard </w:t>
      </w:r>
      <w:r>
        <w:t>t</w:t>
      </w:r>
      <w:r>
        <w:t xml:space="preserve">imeframes for </w:t>
      </w:r>
      <w:r>
        <w:t>p</w:t>
      </w:r>
      <w:r>
        <w:t xml:space="preserve">lanning and </w:t>
      </w:r>
      <w:r>
        <w:t>d</w:t>
      </w:r>
      <w:r>
        <w:t xml:space="preserve">evelopment </w:t>
      </w:r>
      <w:r>
        <w:t>a</w:t>
      </w:r>
      <w:r>
        <w:t>pplications</w:t>
      </w:r>
      <w:bookmarkEnd w:id="10"/>
      <w:r w:rsidRPr="003365FF">
        <w:t xml:space="preserve"> </w:t>
      </w:r>
    </w:p>
    <w:p w14:paraId="6B5444E6" w14:textId="4B9C211F" w:rsidR="001D411E" w:rsidRPr="003365FF" w:rsidRDefault="001D411E">
      <w:r w:rsidRPr="003365FF">
        <w:t xml:space="preserve">The </w:t>
      </w:r>
      <w:r w:rsidR="006060AA">
        <w:t xml:space="preserve">table </w:t>
      </w:r>
      <w:r w:rsidRPr="003365FF">
        <w:t>set</w:t>
      </w:r>
      <w:r w:rsidR="006060AA">
        <w:t>s</w:t>
      </w:r>
      <w:r w:rsidRPr="003365FF">
        <w:t xml:space="preserve"> out the types of planning and development application</w:t>
      </w:r>
      <w:r w:rsidR="006060AA">
        <w:t>s</w:t>
      </w:r>
      <w:r w:rsidRPr="003365FF">
        <w:t xml:space="preserve"> </w:t>
      </w:r>
      <w:r w:rsidRPr="003365FF">
        <w:t xml:space="preserve">Melbourne Water </w:t>
      </w:r>
      <w:r w:rsidRPr="003365FF">
        <w:t>receive</w:t>
      </w:r>
      <w:r w:rsidRPr="003365FF">
        <w:t>s and t</w:t>
      </w:r>
      <w:r w:rsidRPr="003365FF">
        <w:t xml:space="preserve">he timeframes we work within to process </w:t>
      </w:r>
      <w:r w:rsidRPr="003365FF">
        <w:t>these applications. They also outline the criteria we apply to determine whether an application is Complex.</w:t>
      </w:r>
    </w:p>
    <w:p w14:paraId="4EC355DE" w14:textId="77777777" w:rsidR="001D411E" w:rsidRPr="003365FF" w:rsidRDefault="001D411E"/>
    <w:p w14:paraId="1BC98B0D" w14:textId="6B3465EF" w:rsidR="001D411E" w:rsidRPr="003365FF" w:rsidRDefault="001D411E" w:rsidP="001D411E">
      <w:pPr>
        <w:pStyle w:val="Caption"/>
      </w:pPr>
      <w:r w:rsidRPr="003365FF">
        <w:t xml:space="preserve">Table </w:t>
      </w:r>
      <w:r w:rsidRPr="003365FF">
        <w:fldChar w:fldCharType="begin"/>
      </w:r>
      <w:r w:rsidRPr="003365FF">
        <w:instrText xml:space="preserve"> SEQ Table \* ARABIC </w:instrText>
      </w:r>
      <w:r w:rsidRPr="003365FF">
        <w:fldChar w:fldCharType="separate"/>
      </w:r>
      <w:r w:rsidRPr="003365FF">
        <w:rPr>
          <w:noProof/>
        </w:rPr>
        <w:t>1</w:t>
      </w:r>
      <w:r w:rsidRPr="003365FF">
        <w:fldChar w:fldCharType="end"/>
      </w:r>
      <w:r w:rsidRPr="003365FF">
        <w:t xml:space="preserve">: </w:t>
      </w:r>
      <w:r w:rsidR="006060AA">
        <w:t>Service Standard Timeframes for Planning and Development Applications</w:t>
      </w:r>
    </w:p>
    <w:tbl>
      <w:tblPr>
        <w:tblStyle w:val="MWTableGrid"/>
        <w:tblW w:w="5000" w:type="pct"/>
        <w:tblLayout w:type="fixed"/>
        <w:tblLook w:val="0420" w:firstRow="1" w:lastRow="0" w:firstColumn="0" w:lastColumn="0" w:noHBand="0" w:noVBand="1"/>
      </w:tblPr>
      <w:tblGrid>
        <w:gridCol w:w="1820"/>
        <w:gridCol w:w="1820"/>
        <w:gridCol w:w="3640"/>
        <w:gridCol w:w="1928"/>
        <w:gridCol w:w="5352"/>
      </w:tblGrid>
      <w:tr w:rsidR="001D411E" w14:paraId="47035DEE" w14:textId="77777777" w:rsidTr="003365FF">
        <w:trPr>
          <w:cnfStyle w:val="100000000000" w:firstRow="1" w:lastRow="0" w:firstColumn="0" w:lastColumn="0" w:oddVBand="0" w:evenVBand="0" w:oddHBand="0" w:evenHBand="0" w:firstRowFirstColumn="0" w:firstRowLastColumn="0" w:lastRowFirstColumn="0" w:lastRowLastColumn="0"/>
          <w:cantSplit/>
        </w:trPr>
        <w:tc>
          <w:tcPr>
            <w:tcW w:w="1250" w:type="pct"/>
            <w:gridSpan w:val="2"/>
          </w:tcPr>
          <w:p w14:paraId="53BDF455" w14:textId="2769FC6E" w:rsidR="001D411E" w:rsidRPr="00A26F4E" w:rsidRDefault="001D411E" w:rsidP="003365FF">
            <w:pPr>
              <w:pStyle w:val="TableHeading"/>
              <w:jc w:val="center"/>
              <w:rPr>
                <w:sz w:val="18"/>
                <w:szCs w:val="18"/>
                <w:highlight w:val="lightGray"/>
                <w:lang w:eastAsia="fr-CA"/>
              </w:rPr>
            </w:pPr>
            <w:r w:rsidRPr="00A26F4E">
              <w:rPr>
                <w:sz w:val="18"/>
                <w:szCs w:val="18"/>
                <w:lang w:eastAsia="fr-CA"/>
              </w:rPr>
              <w:t>Application type</w:t>
            </w:r>
          </w:p>
        </w:tc>
        <w:tc>
          <w:tcPr>
            <w:tcW w:w="1250" w:type="pct"/>
          </w:tcPr>
          <w:p w14:paraId="3953339A" w14:textId="1B56D11F" w:rsidR="001D411E" w:rsidRPr="00A26F4E" w:rsidRDefault="001D411E" w:rsidP="003365FF">
            <w:pPr>
              <w:pStyle w:val="TableHeading"/>
              <w:jc w:val="center"/>
              <w:rPr>
                <w:sz w:val="18"/>
                <w:szCs w:val="18"/>
                <w:lang w:eastAsia="fr-CA"/>
              </w:rPr>
            </w:pPr>
            <w:r w:rsidRPr="00A26F4E">
              <w:rPr>
                <w:sz w:val="18"/>
                <w:szCs w:val="18"/>
                <w:lang w:eastAsia="fr-CA"/>
              </w:rPr>
              <w:t>Application complexity</w:t>
            </w:r>
          </w:p>
        </w:tc>
        <w:tc>
          <w:tcPr>
            <w:tcW w:w="662" w:type="pct"/>
          </w:tcPr>
          <w:p w14:paraId="46F40F46" w14:textId="4C7116F6" w:rsidR="001D411E" w:rsidRPr="00A26F4E" w:rsidRDefault="001D411E" w:rsidP="003365FF">
            <w:pPr>
              <w:pStyle w:val="TableHeading"/>
              <w:jc w:val="center"/>
              <w:rPr>
                <w:sz w:val="18"/>
                <w:szCs w:val="18"/>
                <w:lang w:eastAsia="fr-CA"/>
              </w:rPr>
            </w:pPr>
            <w:r w:rsidRPr="00A26F4E">
              <w:rPr>
                <w:sz w:val="18"/>
                <w:szCs w:val="18"/>
                <w:lang w:eastAsia="fr-CA"/>
              </w:rPr>
              <w:t>Timeframe</w:t>
            </w:r>
            <w:r w:rsidR="006060AA">
              <w:rPr>
                <w:sz w:val="18"/>
                <w:szCs w:val="18"/>
                <w:lang w:eastAsia="fr-CA"/>
              </w:rPr>
              <w:t>s</w:t>
            </w:r>
          </w:p>
          <w:p w14:paraId="47EF62CD" w14:textId="1E8AF99F" w:rsidR="001D411E" w:rsidRPr="00A26F4E" w:rsidRDefault="001D411E" w:rsidP="00A26F4E">
            <w:pPr>
              <w:pStyle w:val="TableHeading"/>
              <w:spacing w:line="240" w:lineRule="auto"/>
              <w:jc w:val="center"/>
              <w:rPr>
                <w:b w:val="0"/>
                <w:bCs/>
                <w:sz w:val="18"/>
                <w:szCs w:val="18"/>
                <w:lang w:eastAsia="fr-CA"/>
              </w:rPr>
            </w:pPr>
            <w:r w:rsidRPr="00A26F4E">
              <w:rPr>
                <w:b w:val="0"/>
                <w:bCs/>
                <w:sz w:val="18"/>
                <w:szCs w:val="18"/>
                <w:lang w:eastAsia="fr-CA"/>
              </w:rPr>
              <w:t>(Maximum number of calendar days to complete application)</w:t>
            </w:r>
          </w:p>
        </w:tc>
        <w:tc>
          <w:tcPr>
            <w:tcW w:w="1838" w:type="pct"/>
          </w:tcPr>
          <w:p w14:paraId="45AE33BB" w14:textId="075A149E" w:rsidR="001D411E" w:rsidRPr="00A26F4E" w:rsidRDefault="001D411E" w:rsidP="003365FF">
            <w:pPr>
              <w:pStyle w:val="TableHeading"/>
              <w:jc w:val="center"/>
              <w:rPr>
                <w:sz w:val="18"/>
                <w:szCs w:val="18"/>
                <w:lang w:eastAsia="fr-CA"/>
              </w:rPr>
            </w:pPr>
            <w:r w:rsidRPr="00A26F4E">
              <w:rPr>
                <w:sz w:val="18"/>
                <w:szCs w:val="18"/>
                <w:lang w:eastAsia="fr-CA"/>
              </w:rPr>
              <w:t xml:space="preserve">Criteria to determine </w:t>
            </w:r>
            <w:r w:rsidR="00BD1DF1">
              <w:rPr>
                <w:sz w:val="18"/>
                <w:szCs w:val="18"/>
                <w:lang w:eastAsia="fr-CA"/>
              </w:rPr>
              <w:t>timeframe/</w:t>
            </w:r>
            <w:r w:rsidRPr="00A26F4E">
              <w:rPr>
                <w:sz w:val="18"/>
                <w:szCs w:val="18"/>
                <w:lang w:eastAsia="fr-CA"/>
              </w:rPr>
              <w:t>complexity</w:t>
            </w:r>
          </w:p>
        </w:tc>
      </w:tr>
      <w:tr w:rsidR="003365FF" w14:paraId="5C6CAB59" w14:textId="77777777" w:rsidTr="003365FF">
        <w:trPr>
          <w:cantSplit/>
        </w:trPr>
        <w:tc>
          <w:tcPr>
            <w:tcW w:w="2500" w:type="pct"/>
            <w:gridSpan w:val="3"/>
          </w:tcPr>
          <w:p w14:paraId="4374CBF4" w14:textId="77777777" w:rsidR="003365FF" w:rsidRPr="00A26F4E" w:rsidRDefault="003365FF" w:rsidP="003365FF">
            <w:pPr>
              <w:pStyle w:val="TableText"/>
              <w:jc w:val="center"/>
              <w:rPr>
                <w:sz w:val="18"/>
                <w:szCs w:val="18"/>
                <w:lang w:eastAsia="fr-CA"/>
              </w:rPr>
            </w:pPr>
            <w:r w:rsidRPr="00A26F4E">
              <w:rPr>
                <w:sz w:val="18"/>
                <w:szCs w:val="18"/>
                <w:lang w:eastAsia="fr-CA"/>
              </w:rPr>
              <w:t>Planning permit for subdivision</w:t>
            </w:r>
          </w:p>
          <w:p w14:paraId="72C11F36" w14:textId="77777777" w:rsidR="003365FF" w:rsidRPr="00A26F4E" w:rsidRDefault="003365FF" w:rsidP="003365FF">
            <w:pPr>
              <w:pStyle w:val="TableText"/>
              <w:jc w:val="center"/>
              <w:rPr>
                <w:sz w:val="18"/>
                <w:szCs w:val="18"/>
                <w:lang w:eastAsia="fr-CA"/>
              </w:rPr>
            </w:pPr>
            <w:r w:rsidRPr="00A26F4E">
              <w:rPr>
                <w:sz w:val="18"/>
                <w:szCs w:val="18"/>
                <w:lang w:eastAsia="fr-CA"/>
              </w:rPr>
              <w:t>Joint planning permit and certification</w:t>
            </w:r>
          </w:p>
          <w:p w14:paraId="51A59D3C" w14:textId="75D75712" w:rsidR="003365FF" w:rsidRPr="00A26F4E" w:rsidRDefault="003365FF" w:rsidP="003365FF">
            <w:pPr>
              <w:pStyle w:val="TableText"/>
              <w:jc w:val="center"/>
              <w:rPr>
                <w:sz w:val="18"/>
                <w:szCs w:val="18"/>
                <w:highlight w:val="lightGray"/>
                <w:lang w:eastAsia="fr-CA"/>
              </w:rPr>
            </w:pPr>
            <w:r w:rsidRPr="00A26F4E">
              <w:rPr>
                <w:sz w:val="18"/>
                <w:szCs w:val="18"/>
                <w:lang w:eastAsia="fr-CA"/>
              </w:rPr>
              <w:t>Certification of plan</w:t>
            </w:r>
          </w:p>
        </w:tc>
        <w:tc>
          <w:tcPr>
            <w:tcW w:w="662" w:type="pct"/>
            <w:vAlign w:val="center"/>
          </w:tcPr>
          <w:p w14:paraId="598DF58A" w14:textId="78E71AAE" w:rsidR="003365FF" w:rsidRPr="00A26F4E" w:rsidRDefault="003365FF" w:rsidP="003365FF">
            <w:pPr>
              <w:pStyle w:val="TableText"/>
              <w:jc w:val="center"/>
              <w:rPr>
                <w:sz w:val="18"/>
                <w:szCs w:val="18"/>
                <w:highlight w:val="lightGray"/>
                <w:lang w:eastAsia="fr-CA"/>
              </w:rPr>
            </w:pPr>
            <w:r w:rsidRPr="00A26F4E">
              <w:rPr>
                <w:sz w:val="18"/>
                <w:szCs w:val="18"/>
                <w:lang w:eastAsia="fr-CA"/>
              </w:rPr>
              <w:t>28</w:t>
            </w:r>
          </w:p>
        </w:tc>
        <w:tc>
          <w:tcPr>
            <w:tcW w:w="1838" w:type="pct"/>
            <w:vAlign w:val="center"/>
          </w:tcPr>
          <w:p w14:paraId="36119ACE" w14:textId="3EAEFFF1" w:rsidR="003365FF" w:rsidRPr="00A26F4E" w:rsidRDefault="003365FF" w:rsidP="003365FF">
            <w:pPr>
              <w:pStyle w:val="TableText"/>
              <w:jc w:val="center"/>
              <w:rPr>
                <w:sz w:val="18"/>
                <w:szCs w:val="18"/>
                <w:highlight w:val="lightGray"/>
                <w:lang w:eastAsia="fr-CA"/>
              </w:rPr>
            </w:pPr>
            <w:r w:rsidRPr="00A26F4E">
              <w:rPr>
                <w:rFonts w:ascii="Symbol" w:eastAsia="Symbol" w:hAnsi="Symbol" w:cs="Symbol"/>
                <w:sz w:val="18"/>
                <w:szCs w:val="18"/>
                <w:lang w:eastAsia="fr-CA"/>
              </w:rPr>
              <w:t>-</w:t>
            </w:r>
          </w:p>
        </w:tc>
      </w:tr>
      <w:tr w:rsidR="003365FF" w14:paraId="357B5D53" w14:textId="77777777" w:rsidTr="003365FF">
        <w:trPr>
          <w:cnfStyle w:val="000000010000" w:firstRow="0" w:lastRow="0" w:firstColumn="0" w:lastColumn="0" w:oddVBand="0" w:evenVBand="0" w:oddHBand="0" w:evenHBand="1" w:firstRowFirstColumn="0" w:firstRowLastColumn="0" w:lastRowFirstColumn="0" w:lastRowLastColumn="0"/>
          <w:cantSplit/>
        </w:trPr>
        <w:tc>
          <w:tcPr>
            <w:tcW w:w="2500" w:type="pct"/>
            <w:gridSpan w:val="3"/>
            <w:vAlign w:val="center"/>
          </w:tcPr>
          <w:p w14:paraId="39B500B9" w14:textId="04133C5D" w:rsidR="003365FF" w:rsidRPr="00A26F4E" w:rsidRDefault="003365FF" w:rsidP="003365FF">
            <w:pPr>
              <w:jc w:val="center"/>
              <w:rPr>
                <w:sz w:val="18"/>
                <w:szCs w:val="18"/>
              </w:rPr>
            </w:pPr>
            <w:r w:rsidRPr="001D411E">
              <w:rPr>
                <w:sz w:val="18"/>
                <w:szCs w:val="18"/>
              </w:rPr>
              <w:t xml:space="preserve">Planning permit for </w:t>
            </w:r>
            <w:r w:rsidRPr="00A26F4E">
              <w:rPr>
                <w:sz w:val="18"/>
                <w:szCs w:val="18"/>
              </w:rPr>
              <w:t>development</w:t>
            </w:r>
          </w:p>
        </w:tc>
        <w:tc>
          <w:tcPr>
            <w:tcW w:w="662" w:type="pct"/>
            <w:vAlign w:val="center"/>
          </w:tcPr>
          <w:p w14:paraId="6FE98ACD" w14:textId="7D07F3FA" w:rsidR="003365FF" w:rsidRPr="00A26F4E" w:rsidRDefault="003365FF" w:rsidP="003365FF">
            <w:pPr>
              <w:pStyle w:val="TableText"/>
              <w:jc w:val="center"/>
              <w:rPr>
                <w:sz w:val="18"/>
                <w:szCs w:val="18"/>
                <w:highlight w:val="lightGray"/>
                <w:lang w:eastAsia="fr-CA"/>
              </w:rPr>
            </w:pPr>
            <w:r w:rsidRPr="00A26F4E">
              <w:rPr>
                <w:sz w:val="18"/>
                <w:szCs w:val="18"/>
                <w:lang w:eastAsia="fr-CA"/>
              </w:rPr>
              <w:t>28</w:t>
            </w:r>
          </w:p>
        </w:tc>
        <w:tc>
          <w:tcPr>
            <w:tcW w:w="1838" w:type="pct"/>
            <w:vAlign w:val="center"/>
          </w:tcPr>
          <w:p w14:paraId="6D7ED341" w14:textId="6872BFF1" w:rsidR="003365FF" w:rsidRPr="00A26F4E" w:rsidRDefault="003365FF" w:rsidP="003365FF">
            <w:pPr>
              <w:pStyle w:val="TableText"/>
              <w:jc w:val="center"/>
              <w:rPr>
                <w:sz w:val="18"/>
                <w:szCs w:val="18"/>
                <w:highlight w:val="lightGray"/>
                <w:lang w:eastAsia="fr-CA"/>
              </w:rPr>
            </w:pPr>
            <w:r w:rsidRPr="00A26F4E">
              <w:rPr>
                <w:rFonts w:ascii="Symbol" w:eastAsia="Symbol" w:hAnsi="Symbol" w:cs="Symbol"/>
                <w:sz w:val="18"/>
                <w:szCs w:val="18"/>
                <w:lang w:eastAsia="fr-CA"/>
              </w:rPr>
              <w:t>-</w:t>
            </w:r>
          </w:p>
        </w:tc>
      </w:tr>
      <w:tr w:rsidR="001D411E" w14:paraId="545E7B38" w14:textId="77777777" w:rsidTr="003365FF">
        <w:trPr>
          <w:cantSplit/>
        </w:trPr>
        <w:tc>
          <w:tcPr>
            <w:tcW w:w="1250" w:type="pct"/>
            <w:gridSpan w:val="2"/>
            <w:vMerge w:val="restart"/>
            <w:vAlign w:val="center"/>
          </w:tcPr>
          <w:p w14:paraId="58B8049B" w14:textId="6A6095B3" w:rsidR="001D411E" w:rsidRPr="00A26F4E" w:rsidRDefault="001D411E" w:rsidP="001D411E">
            <w:pPr>
              <w:jc w:val="center"/>
              <w:rPr>
                <w:sz w:val="18"/>
                <w:szCs w:val="18"/>
                <w:lang w:eastAsia="fr-CA"/>
              </w:rPr>
            </w:pPr>
            <w:r w:rsidRPr="001D411E">
              <w:rPr>
                <w:sz w:val="18"/>
                <w:szCs w:val="18"/>
              </w:rPr>
              <w:t>Stormwater Management Strategy (SWMS) </w:t>
            </w:r>
          </w:p>
        </w:tc>
        <w:tc>
          <w:tcPr>
            <w:tcW w:w="1250" w:type="pct"/>
            <w:vAlign w:val="center"/>
          </w:tcPr>
          <w:p w14:paraId="269584C7" w14:textId="530F667B" w:rsidR="001D411E" w:rsidRPr="00A26F4E" w:rsidRDefault="001D411E" w:rsidP="003365FF">
            <w:pPr>
              <w:pStyle w:val="TableText"/>
              <w:jc w:val="center"/>
              <w:rPr>
                <w:sz w:val="18"/>
                <w:szCs w:val="18"/>
                <w:lang w:eastAsia="fr-CA"/>
              </w:rPr>
            </w:pPr>
            <w:r w:rsidRPr="00A26F4E">
              <w:rPr>
                <w:sz w:val="18"/>
                <w:szCs w:val="18"/>
                <w:lang w:eastAsia="fr-CA"/>
              </w:rPr>
              <w:t>Standard</w:t>
            </w:r>
          </w:p>
        </w:tc>
        <w:tc>
          <w:tcPr>
            <w:tcW w:w="662" w:type="pct"/>
            <w:vAlign w:val="center"/>
          </w:tcPr>
          <w:p w14:paraId="5113914C" w14:textId="116C1CEF" w:rsidR="001D411E" w:rsidRPr="00A26F4E" w:rsidRDefault="001D411E" w:rsidP="001D411E">
            <w:pPr>
              <w:pStyle w:val="TableText"/>
              <w:jc w:val="center"/>
              <w:rPr>
                <w:sz w:val="18"/>
                <w:szCs w:val="18"/>
                <w:lang w:eastAsia="fr-CA"/>
              </w:rPr>
            </w:pPr>
            <w:r w:rsidRPr="00A26F4E">
              <w:rPr>
                <w:sz w:val="18"/>
                <w:szCs w:val="18"/>
                <w:lang w:eastAsia="fr-CA"/>
              </w:rPr>
              <w:t>45/28</w:t>
            </w:r>
          </w:p>
        </w:tc>
        <w:tc>
          <w:tcPr>
            <w:tcW w:w="1838" w:type="pct"/>
          </w:tcPr>
          <w:p w14:paraId="409FBB83" w14:textId="54B56F76" w:rsidR="001D411E" w:rsidRPr="001D411E" w:rsidRDefault="001D411E" w:rsidP="00BD1DF1">
            <w:pPr>
              <w:pStyle w:val="ListBullet"/>
              <w:spacing w:before="0" w:after="0" w:afterAutospacing="0" w:line="240" w:lineRule="auto"/>
              <w:ind w:left="339" w:hanging="228"/>
              <w:rPr>
                <w:sz w:val="18"/>
                <w:szCs w:val="18"/>
              </w:rPr>
            </w:pPr>
            <w:r w:rsidRPr="00A26F4E">
              <w:rPr>
                <w:sz w:val="18"/>
                <w:szCs w:val="18"/>
              </w:rPr>
              <w:t xml:space="preserve">45 days applies to pre-permit applications where </w:t>
            </w:r>
            <w:r w:rsidRPr="001D411E">
              <w:rPr>
                <w:sz w:val="18"/>
                <w:szCs w:val="18"/>
              </w:rPr>
              <w:t xml:space="preserve">SWMS </w:t>
            </w:r>
            <w:r w:rsidRPr="00A26F4E">
              <w:rPr>
                <w:sz w:val="18"/>
                <w:szCs w:val="18"/>
              </w:rPr>
              <w:t xml:space="preserve">is </w:t>
            </w:r>
            <w:r w:rsidRPr="001D411E">
              <w:rPr>
                <w:sz w:val="18"/>
                <w:szCs w:val="18"/>
              </w:rPr>
              <w:t>in accordance with drainage strategy/Precinct Structure Plan</w:t>
            </w:r>
            <w:r w:rsidRPr="00A26F4E">
              <w:rPr>
                <w:sz w:val="18"/>
                <w:szCs w:val="18"/>
              </w:rPr>
              <w:t xml:space="preserve"> and d</w:t>
            </w:r>
            <w:r w:rsidRPr="001D411E">
              <w:rPr>
                <w:sz w:val="18"/>
                <w:szCs w:val="18"/>
              </w:rPr>
              <w:t xml:space="preserve">ownstream infrastructure </w:t>
            </w:r>
            <w:r w:rsidRPr="00A26F4E">
              <w:rPr>
                <w:sz w:val="18"/>
                <w:szCs w:val="18"/>
              </w:rPr>
              <w:t xml:space="preserve">is </w:t>
            </w:r>
            <w:r w:rsidRPr="001D411E">
              <w:rPr>
                <w:sz w:val="18"/>
                <w:szCs w:val="18"/>
              </w:rPr>
              <w:t>in place</w:t>
            </w:r>
            <w:r w:rsidRPr="00A26F4E">
              <w:rPr>
                <w:sz w:val="18"/>
                <w:szCs w:val="18"/>
              </w:rPr>
              <w:t>.</w:t>
            </w:r>
          </w:p>
          <w:p w14:paraId="76B9E3A0" w14:textId="120C8D23" w:rsidR="001D411E" w:rsidRPr="00A26F4E" w:rsidRDefault="001D411E" w:rsidP="00BD1DF1">
            <w:pPr>
              <w:pStyle w:val="ListBullet"/>
              <w:spacing w:before="0" w:after="0" w:afterAutospacing="0" w:line="240" w:lineRule="auto"/>
              <w:ind w:left="339" w:hanging="228"/>
              <w:rPr>
                <w:sz w:val="18"/>
                <w:szCs w:val="18"/>
              </w:rPr>
            </w:pPr>
            <w:r w:rsidRPr="00A26F4E">
              <w:rPr>
                <w:sz w:val="18"/>
                <w:szCs w:val="18"/>
              </w:rPr>
              <w:t>28 days applies to post-permit applications</w:t>
            </w:r>
            <w:r w:rsidR="003365FF" w:rsidRPr="00A26F4E">
              <w:rPr>
                <w:sz w:val="18"/>
                <w:szCs w:val="18"/>
              </w:rPr>
              <w:t>.</w:t>
            </w:r>
          </w:p>
        </w:tc>
      </w:tr>
      <w:tr w:rsidR="001D411E" w14:paraId="0A77E6CB" w14:textId="77777777" w:rsidTr="003365FF">
        <w:trPr>
          <w:cnfStyle w:val="000000010000" w:firstRow="0" w:lastRow="0" w:firstColumn="0" w:lastColumn="0" w:oddVBand="0" w:evenVBand="0" w:oddHBand="0" w:evenHBand="1" w:firstRowFirstColumn="0" w:firstRowLastColumn="0" w:lastRowFirstColumn="0" w:lastRowLastColumn="0"/>
          <w:cantSplit/>
        </w:trPr>
        <w:tc>
          <w:tcPr>
            <w:tcW w:w="1250" w:type="pct"/>
            <w:gridSpan w:val="2"/>
            <w:vMerge/>
          </w:tcPr>
          <w:p w14:paraId="47A9E431" w14:textId="77777777" w:rsidR="001D411E" w:rsidRPr="00A26F4E" w:rsidRDefault="001D411E" w:rsidP="001D411E">
            <w:pPr>
              <w:pStyle w:val="TableText"/>
              <w:rPr>
                <w:sz w:val="18"/>
                <w:szCs w:val="18"/>
                <w:highlight w:val="lightGray"/>
                <w:lang w:eastAsia="fr-CA"/>
              </w:rPr>
            </w:pPr>
          </w:p>
        </w:tc>
        <w:tc>
          <w:tcPr>
            <w:tcW w:w="1250" w:type="pct"/>
            <w:vAlign w:val="center"/>
          </w:tcPr>
          <w:p w14:paraId="5BA40544" w14:textId="080EAE07" w:rsidR="001D411E" w:rsidRPr="00A26F4E" w:rsidRDefault="001D411E" w:rsidP="003365FF">
            <w:pPr>
              <w:pStyle w:val="TableText"/>
              <w:jc w:val="center"/>
              <w:rPr>
                <w:sz w:val="18"/>
                <w:szCs w:val="18"/>
                <w:lang w:eastAsia="fr-CA"/>
              </w:rPr>
            </w:pPr>
            <w:r w:rsidRPr="00A26F4E">
              <w:rPr>
                <w:sz w:val="18"/>
                <w:szCs w:val="18"/>
                <w:lang w:eastAsia="fr-CA"/>
              </w:rPr>
              <w:t>Complex</w:t>
            </w:r>
          </w:p>
        </w:tc>
        <w:tc>
          <w:tcPr>
            <w:tcW w:w="662" w:type="pct"/>
            <w:vAlign w:val="center"/>
          </w:tcPr>
          <w:p w14:paraId="3E6AD6E6" w14:textId="2BEE9087" w:rsidR="001D411E" w:rsidRPr="00A26F4E" w:rsidRDefault="003365FF" w:rsidP="001D411E">
            <w:pPr>
              <w:pStyle w:val="TableText"/>
              <w:jc w:val="center"/>
              <w:rPr>
                <w:sz w:val="18"/>
                <w:szCs w:val="18"/>
                <w:lang w:eastAsia="fr-CA"/>
              </w:rPr>
            </w:pPr>
            <w:r w:rsidRPr="00A26F4E">
              <w:rPr>
                <w:sz w:val="18"/>
                <w:szCs w:val="18"/>
                <w:lang w:eastAsia="fr-CA"/>
              </w:rPr>
              <w:t>90</w:t>
            </w:r>
          </w:p>
        </w:tc>
        <w:tc>
          <w:tcPr>
            <w:tcW w:w="1838" w:type="pct"/>
          </w:tcPr>
          <w:p w14:paraId="767AC8D2" w14:textId="22E74D99" w:rsidR="003365FF" w:rsidRPr="00A26F4E" w:rsidRDefault="003365FF" w:rsidP="00BD1DF1">
            <w:pPr>
              <w:pStyle w:val="ListBullet"/>
              <w:spacing w:before="0" w:after="0" w:afterAutospacing="0" w:line="240" w:lineRule="auto"/>
              <w:ind w:left="339" w:hanging="228"/>
              <w:rPr>
                <w:sz w:val="18"/>
                <w:szCs w:val="18"/>
              </w:rPr>
            </w:pPr>
            <w:r w:rsidRPr="00A26F4E">
              <w:rPr>
                <w:sz w:val="18"/>
                <w:szCs w:val="18"/>
              </w:rPr>
              <w:t xml:space="preserve">Downstream infrastructure </w:t>
            </w:r>
            <w:r w:rsidRPr="00A26F4E">
              <w:rPr>
                <w:sz w:val="18"/>
                <w:szCs w:val="18"/>
              </w:rPr>
              <w:t xml:space="preserve">is </w:t>
            </w:r>
            <w:r w:rsidRPr="00A26F4E">
              <w:rPr>
                <w:sz w:val="18"/>
                <w:szCs w:val="18"/>
              </w:rPr>
              <w:t xml:space="preserve">not in </w:t>
            </w:r>
            <w:r w:rsidR="00BD1DF1" w:rsidRPr="00A26F4E">
              <w:rPr>
                <w:sz w:val="18"/>
                <w:szCs w:val="18"/>
              </w:rPr>
              <w:t>place.</w:t>
            </w:r>
          </w:p>
          <w:p w14:paraId="4F167F33" w14:textId="10CF318A" w:rsidR="003365FF" w:rsidRPr="00A26F4E" w:rsidRDefault="003365FF" w:rsidP="00BD1DF1">
            <w:pPr>
              <w:pStyle w:val="ListBullet"/>
              <w:spacing w:before="0" w:after="0" w:afterAutospacing="0" w:line="240" w:lineRule="auto"/>
              <w:ind w:left="339" w:hanging="228"/>
              <w:rPr>
                <w:sz w:val="18"/>
                <w:szCs w:val="18"/>
              </w:rPr>
            </w:pPr>
            <w:r w:rsidRPr="00A26F4E">
              <w:rPr>
                <w:sz w:val="18"/>
                <w:szCs w:val="18"/>
              </w:rPr>
              <w:t xml:space="preserve">Variation to drainage strategy and Precinct Structure Plan </w:t>
            </w:r>
            <w:r w:rsidR="00BD1DF1" w:rsidRPr="00A26F4E">
              <w:rPr>
                <w:sz w:val="18"/>
                <w:szCs w:val="18"/>
              </w:rPr>
              <w:t>proposed.</w:t>
            </w:r>
          </w:p>
          <w:p w14:paraId="23C2FD30" w14:textId="38A7C3CC" w:rsidR="001D411E" w:rsidRPr="00A26F4E" w:rsidRDefault="003365FF" w:rsidP="00BD1DF1">
            <w:pPr>
              <w:pStyle w:val="ListBullet"/>
              <w:spacing w:before="0" w:after="0" w:afterAutospacing="0" w:line="240" w:lineRule="auto"/>
              <w:ind w:left="339" w:hanging="228"/>
              <w:rPr>
                <w:sz w:val="18"/>
                <w:szCs w:val="18"/>
              </w:rPr>
            </w:pPr>
            <w:r w:rsidRPr="00A26F4E">
              <w:rPr>
                <w:sz w:val="18"/>
                <w:szCs w:val="18"/>
              </w:rPr>
              <w:t xml:space="preserve">Precinct Structure Plan </w:t>
            </w:r>
            <w:r w:rsidR="00BD1DF1">
              <w:rPr>
                <w:sz w:val="18"/>
                <w:szCs w:val="18"/>
              </w:rPr>
              <w:t xml:space="preserve">is </w:t>
            </w:r>
            <w:r w:rsidRPr="00A26F4E">
              <w:rPr>
                <w:sz w:val="18"/>
                <w:szCs w:val="18"/>
              </w:rPr>
              <w:t>required</w:t>
            </w:r>
            <w:r w:rsidR="00BD1DF1">
              <w:rPr>
                <w:sz w:val="18"/>
                <w:szCs w:val="18"/>
              </w:rPr>
              <w:t>.</w:t>
            </w:r>
          </w:p>
        </w:tc>
      </w:tr>
      <w:tr w:rsidR="006060AA" w14:paraId="4D283393" w14:textId="77777777" w:rsidTr="003365FF">
        <w:trPr>
          <w:cantSplit/>
        </w:trPr>
        <w:tc>
          <w:tcPr>
            <w:tcW w:w="625" w:type="pct"/>
            <w:vMerge w:val="restart"/>
            <w:vAlign w:val="center"/>
          </w:tcPr>
          <w:p w14:paraId="0834B0E0" w14:textId="1F9B476C" w:rsidR="006060AA" w:rsidRPr="00A26F4E" w:rsidRDefault="006060AA" w:rsidP="00BD1DF1">
            <w:pPr>
              <w:pStyle w:val="TableText"/>
              <w:spacing w:line="240" w:lineRule="auto"/>
              <w:jc w:val="center"/>
              <w:rPr>
                <w:sz w:val="18"/>
                <w:szCs w:val="18"/>
                <w:lang w:eastAsia="fr-CA"/>
              </w:rPr>
            </w:pPr>
            <w:r w:rsidRPr="00A26F4E">
              <w:rPr>
                <w:sz w:val="18"/>
                <w:szCs w:val="18"/>
                <w:lang w:eastAsia="fr-CA"/>
              </w:rPr>
              <w:t>Engineering requirements</w:t>
            </w:r>
          </w:p>
        </w:tc>
        <w:tc>
          <w:tcPr>
            <w:tcW w:w="625" w:type="pct"/>
            <w:vAlign w:val="center"/>
          </w:tcPr>
          <w:p w14:paraId="34DDB0BF" w14:textId="400448CF" w:rsidR="006060AA" w:rsidRPr="00A26F4E" w:rsidRDefault="006060AA" w:rsidP="003365FF">
            <w:pPr>
              <w:pStyle w:val="TableText"/>
              <w:jc w:val="center"/>
              <w:rPr>
                <w:sz w:val="18"/>
                <w:szCs w:val="18"/>
                <w:lang w:eastAsia="fr-CA"/>
              </w:rPr>
            </w:pPr>
            <w:r w:rsidRPr="00A26F4E">
              <w:rPr>
                <w:sz w:val="18"/>
                <w:szCs w:val="18"/>
                <w:lang w:eastAsia="fr-CA"/>
              </w:rPr>
              <w:t>Non-works offers</w:t>
            </w:r>
          </w:p>
        </w:tc>
        <w:tc>
          <w:tcPr>
            <w:tcW w:w="1250" w:type="pct"/>
            <w:vAlign w:val="center"/>
          </w:tcPr>
          <w:p w14:paraId="37D24F4D" w14:textId="54350A61" w:rsidR="006060AA" w:rsidRPr="00A26F4E" w:rsidRDefault="006060AA" w:rsidP="003365FF">
            <w:pPr>
              <w:pStyle w:val="TableText"/>
              <w:jc w:val="center"/>
              <w:rPr>
                <w:sz w:val="18"/>
                <w:szCs w:val="18"/>
                <w:lang w:eastAsia="fr-CA"/>
              </w:rPr>
            </w:pPr>
            <w:r w:rsidRPr="00A26F4E">
              <w:rPr>
                <w:sz w:val="18"/>
                <w:szCs w:val="18"/>
                <w:lang w:eastAsia="fr-CA"/>
              </w:rPr>
              <w:t>Standard</w:t>
            </w:r>
          </w:p>
        </w:tc>
        <w:tc>
          <w:tcPr>
            <w:tcW w:w="662" w:type="pct"/>
            <w:vAlign w:val="center"/>
          </w:tcPr>
          <w:p w14:paraId="1A39147E" w14:textId="4277F086" w:rsidR="006060AA" w:rsidRPr="00A26F4E" w:rsidRDefault="006060AA" w:rsidP="001D411E">
            <w:pPr>
              <w:pStyle w:val="TableText"/>
              <w:jc w:val="center"/>
              <w:rPr>
                <w:sz w:val="18"/>
                <w:szCs w:val="18"/>
                <w:lang w:eastAsia="fr-CA"/>
              </w:rPr>
            </w:pPr>
            <w:r w:rsidRPr="00A26F4E">
              <w:rPr>
                <w:sz w:val="18"/>
                <w:szCs w:val="18"/>
                <w:lang w:eastAsia="fr-CA"/>
              </w:rPr>
              <w:t>28</w:t>
            </w:r>
          </w:p>
        </w:tc>
        <w:tc>
          <w:tcPr>
            <w:tcW w:w="1838" w:type="pct"/>
          </w:tcPr>
          <w:p w14:paraId="1AD3DF3F" w14:textId="4564F776" w:rsidR="006060AA" w:rsidRPr="00A26F4E" w:rsidRDefault="006060AA" w:rsidP="003365FF">
            <w:pPr>
              <w:pStyle w:val="TableText"/>
              <w:jc w:val="center"/>
              <w:rPr>
                <w:sz w:val="18"/>
                <w:szCs w:val="18"/>
                <w:lang w:eastAsia="fr-CA"/>
              </w:rPr>
            </w:pPr>
            <w:r w:rsidRPr="00A26F4E">
              <w:rPr>
                <w:rFonts w:ascii="Symbol" w:eastAsia="Symbol" w:hAnsi="Symbol" w:cs="Symbol"/>
                <w:sz w:val="18"/>
                <w:szCs w:val="18"/>
                <w:lang w:eastAsia="fr-CA"/>
              </w:rPr>
              <w:t>-</w:t>
            </w:r>
          </w:p>
        </w:tc>
      </w:tr>
      <w:tr w:rsidR="006060AA" w14:paraId="3FC62BB9" w14:textId="77777777" w:rsidTr="006060AA">
        <w:trPr>
          <w:cnfStyle w:val="000000010000" w:firstRow="0" w:lastRow="0" w:firstColumn="0" w:lastColumn="0" w:oddVBand="0" w:evenVBand="0" w:oddHBand="0" w:evenHBand="1" w:firstRowFirstColumn="0" w:firstRowLastColumn="0" w:lastRowFirstColumn="0" w:lastRowLastColumn="0"/>
          <w:cantSplit/>
        </w:trPr>
        <w:tc>
          <w:tcPr>
            <w:tcW w:w="625" w:type="pct"/>
            <w:vMerge/>
            <w:vAlign w:val="center"/>
          </w:tcPr>
          <w:p w14:paraId="706DED22" w14:textId="77777777" w:rsidR="006060AA" w:rsidRPr="00A26F4E" w:rsidRDefault="006060AA" w:rsidP="003365FF">
            <w:pPr>
              <w:pStyle w:val="TableText"/>
              <w:jc w:val="center"/>
              <w:rPr>
                <w:sz w:val="18"/>
                <w:szCs w:val="18"/>
                <w:lang w:eastAsia="fr-CA"/>
              </w:rPr>
            </w:pPr>
          </w:p>
        </w:tc>
        <w:tc>
          <w:tcPr>
            <w:tcW w:w="625" w:type="pct"/>
            <w:vMerge w:val="restart"/>
            <w:vAlign w:val="center"/>
          </w:tcPr>
          <w:p w14:paraId="1A4F7761" w14:textId="3B0FB883" w:rsidR="006060AA" w:rsidRPr="00A26F4E" w:rsidRDefault="006060AA" w:rsidP="003365FF">
            <w:pPr>
              <w:pStyle w:val="TableText"/>
              <w:jc w:val="center"/>
              <w:rPr>
                <w:sz w:val="18"/>
                <w:szCs w:val="18"/>
                <w:lang w:eastAsia="fr-CA"/>
              </w:rPr>
            </w:pPr>
            <w:r w:rsidRPr="00A26F4E">
              <w:rPr>
                <w:sz w:val="18"/>
                <w:szCs w:val="18"/>
                <w:lang w:eastAsia="fr-CA"/>
              </w:rPr>
              <w:t>Works offers</w:t>
            </w:r>
          </w:p>
        </w:tc>
        <w:tc>
          <w:tcPr>
            <w:tcW w:w="1250" w:type="pct"/>
            <w:vAlign w:val="center"/>
          </w:tcPr>
          <w:p w14:paraId="75A38A12" w14:textId="55275AFA" w:rsidR="006060AA" w:rsidRPr="00A26F4E" w:rsidRDefault="006060AA" w:rsidP="003365FF">
            <w:pPr>
              <w:pStyle w:val="TableText"/>
              <w:jc w:val="center"/>
              <w:rPr>
                <w:sz w:val="18"/>
                <w:szCs w:val="18"/>
                <w:lang w:eastAsia="fr-CA"/>
              </w:rPr>
            </w:pPr>
            <w:r w:rsidRPr="00A26F4E">
              <w:rPr>
                <w:sz w:val="18"/>
                <w:szCs w:val="18"/>
                <w:lang w:eastAsia="fr-CA"/>
              </w:rPr>
              <w:t>Standard</w:t>
            </w:r>
          </w:p>
        </w:tc>
        <w:tc>
          <w:tcPr>
            <w:tcW w:w="662" w:type="pct"/>
            <w:vAlign w:val="center"/>
          </w:tcPr>
          <w:p w14:paraId="1DF4B978" w14:textId="64C397A6" w:rsidR="006060AA" w:rsidRPr="00A26F4E" w:rsidRDefault="006060AA" w:rsidP="001D411E">
            <w:pPr>
              <w:pStyle w:val="TableText"/>
              <w:jc w:val="center"/>
              <w:rPr>
                <w:sz w:val="18"/>
                <w:szCs w:val="18"/>
                <w:lang w:eastAsia="fr-CA"/>
              </w:rPr>
            </w:pPr>
            <w:r w:rsidRPr="00A26F4E">
              <w:rPr>
                <w:sz w:val="18"/>
                <w:szCs w:val="18"/>
                <w:lang w:eastAsia="fr-CA"/>
              </w:rPr>
              <w:t>60</w:t>
            </w:r>
          </w:p>
        </w:tc>
        <w:tc>
          <w:tcPr>
            <w:tcW w:w="1838" w:type="pct"/>
          </w:tcPr>
          <w:p w14:paraId="507BFDD8" w14:textId="0B7281E9" w:rsidR="006060AA" w:rsidRPr="00A26F4E" w:rsidRDefault="006060AA" w:rsidP="003365FF">
            <w:pPr>
              <w:pStyle w:val="TableText"/>
              <w:jc w:val="center"/>
              <w:rPr>
                <w:sz w:val="18"/>
                <w:szCs w:val="18"/>
                <w:lang w:eastAsia="fr-CA"/>
              </w:rPr>
            </w:pPr>
            <w:r w:rsidRPr="00A26F4E">
              <w:rPr>
                <w:rFonts w:ascii="Symbol" w:eastAsia="Symbol" w:hAnsi="Symbol" w:cs="Symbol"/>
                <w:sz w:val="18"/>
                <w:szCs w:val="18"/>
                <w:lang w:eastAsia="fr-CA"/>
              </w:rPr>
              <w:t>-</w:t>
            </w:r>
          </w:p>
        </w:tc>
      </w:tr>
      <w:tr w:rsidR="003365FF" w14:paraId="6A7A0301" w14:textId="77777777" w:rsidTr="003365FF">
        <w:trPr>
          <w:cantSplit/>
        </w:trPr>
        <w:tc>
          <w:tcPr>
            <w:tcW w:w="625" w:type="pct"/>
            <w:vAlign w:val="center"/>
          </w:tcPr>
          <w:p w14:paraId="0AD006A2" w14:textId="61AC9841" w:rsidR="003365FF" w:rsidRPr="00A26F4E" w:rsidRDefault="006060AA" w:rsidP="006060AA">
            <w:pPr>
              <w:pStyle w:val="TableText"/>
              <w:spacing w:line="240" w:lineRule="auto"/>
              <w:jc w:val="center"/>
              <w:rPr>
                <w:sz w:val="18"/>
                <w:szCs w:val="18"/>
                <w:highlight w:val="lightGray"/>
                <w:lang w:eastAsia="fr-CA"/>
              </w:rPr>
            </w:pPr>
            <w:r w:rsidRPr="00A26F4E">
              <w:rPr>
                <w:sz w:val="18"/>
                <w:szCs w:val="18"/>
                <w:lang w:eastAsia="fr-CA"/>
              </w:rPr>
              <w:t>Engineering requirements</w:t>
            </w:r>
            <w:r>
              <w:rPr>
                <w:sz w:val="18"/>
                <w:szCs w:val="18"/>
                <w:lang w:eastAsia="fr-CA"/>
              </w:rPr>
              <w:t xml:space="preserve"> (continued)</w:t>
            </w:r>
          </w:p>
        </w:tc>
        <w:tc>
          <w:tcPr>
            <w:tcW w:w="625" w:type="pct"/>
            <w:vMerge/>
            <w:vAlign w:val="center"/>
          </w:tcPr>
          <w:p w14:paraId="30883365" w14:textId="219C78B9" w:rsidR="003365FF" w:rsidRPr="00A26F4E" w:rsidRDefault="003365FF" w:rsidP="003365FF">
            <w:pPr>
              <w:pStyle w:val="TableText"/>
              <w:jc w:val="center"/>
              <w:rPr>
                <w:sz w:val="18"/>
                <w:szCs w:val="18"/>
                <w:highlight w:val="lightGray"/>
                <w:lang w:eastAsia="fr-CA"/>
              </w:rPr>
            </w:pPr>
          </w:p>
        </w:tc>
        <w:tc>
          <w:tcPr>
            <w:tcW w:w="1250" w:type="pct"/>
            <w:vAlign w:val="center"/>
          </w:tcPr>
          <w:p w14:paraId="742885B3" w14:textId="72C3C3DA" w:rsidR="003365FF" w:rsidRPr="00A26F4E" w:rsidRDefault="003365FF" w:rsidP="003365FF">
            <w:pPr>
              <w:pStyle w:val="TableText"/>
              <w:jc w:val="center"/>
              <w:rPr>
                <w:sz w:val="18"/>
                <w:szCs w:val="18"/>
                <w:lang w:eastAsia="fr-CA"/>
              </w:rPr>
            </w:pPr>
            <w:r w:rsidRPr="00A26F4E">
              <w:rPr>
                <w:sz w:val="18"/>
                <w:szCs w:val="18"/>
                <w:lang w:eastAsia="fr-CA"/>
              </w:rPr>
              <w:t>Complex</w:t>
            </w:r>
          </w:p>
        </w:tc>
        <w:tc>
          <w:tcPr>
            <w:tcW w:w="662" w:type="pct"/>
            <w:vAlign w:val="center"/>
          </w:tcPr>
          <w:p w14:paraId="519E2654" w14:textId="7D41A7BA" w:rsidR="003365FF" w:rsidRPr="00A26F4E" w:rsidRDefault="003365FF" w:rsidP="003365FF">
            <w:pPr>
              <w:pStyle w:val="TableText"/>
              <w:jc w:val="center"/>
              <w:rPr>
                <w:sz w:val="18"/>
                <w:szCs w:val="18"/>
                <w:lang w:eastAsia="fr-CA"/>
              </w:rPr>
            </w:pPr>
            <w:r w:rsidRPr="00A26F4E">
              <w:rPr>
                <w:sz w:val="18"/>
                <w:szCs w:val="18"/>
                <w:lang w:eastAsia="fr-CA"/>
              </w:rPr>
              <w:t>120</w:t>
            </w:r>
          </w:p>
        </w:tc>
        <w:tc>
          <w:tcPr>
            <w:tcW w:w="1838" w:type="pct"/>
            <w:vAlign w:val="center"/>
          </w:tcPr>
          <w:p w14:paraId="3338CBCF" w14:textId="77777777" w:rsidR="003365FF" w:rsidRPr="003365FF" w:rsidRDefault="003365FF" w:rsidP="00BD1DF1">
            <w:pPr>
              <w:pStyle w:val="ListBullet"/>
              <w:numPr>
                <w:ilvl w:val="0"/>
                <w:numId w:val="0"/>
              </w:numPr>
              <w:spacing w:before="0" w:after="0" w:afterAutospacing="0" w:line="240" w:lineRule="auto"/>
              <w:rPr>
                <w:sz w:val="18"/>
                <w:szCs w:val="18"/>
              </w:rPr>
            </w:pPr>
            <w:r w:rsidRPr="003365FF">
              <w:rPr>
                <w:sz w:val="18"/>
                <w:szCs w:val="18"/>
              </w:rPr>
              <w:t>High-risk or complex assets and/or complex sites including:</w:t>
            </w:r>
          </w:p>
          <w:p w14:paraId="24EF8B9C" w14:textId="3FFB60C9" w:rsidR="003365FF" w:rsidRPr="00A26F4E" w:rsidRDefault="003365FF" w:rsidP="00BD1DF1">
            <w:pPr>
              <w:pStyle w:val="ListBullet"/>
              <w:spacing w:before="0" w:after="0" w:afterAutospacing="0" w:line="240" w:lineRule="auto"/>
              <w:ind w:left="339" w:hanging="228"/>
              <w:rPr>
                <w:sz w:val="18"/>
                <w:szCs w:val="18"/>
              </w:rPr>
            </w:pPr>
            <w:r w:rsidRPr="003365FF">
              <w:rPr>
                <w:sz w:val="18"/>
                <w:szCs w:val="18"/>
              </w:rPr>
              <w:t xml:space="preserve">Assets </w:t>
            </w:r>
            <w:r w:rsidRPr="00A26F4E">
              <w:rPr>
                <w:sz w:val="18"/>
                <w:szCs w:val="18"/>
              </w:rPr>
              <w:t xml:space="preserve">valued over </w:t>
            </w:r>
            <w:r w:rsidRPr="003365FF">
              <w:rPr>
                <w:sz w:val="18"/>
                <w:szCs w:val="18"/>
              </w:rPr>
              <w:t xml:space="preserve">$10 </w:t>
            </w:r>
            <w:r w:rsidR="00BD1DF1" w:rsidRPr="003365FF">
              <w:rPr>
                <w:sz w:val="18"/>
                <w:szCs w:val="18"/>
              </w:rPr>
              <w:t>m</w:t>
            </w:r>
            <w:r w:rsidR="00BD1DF1" w:rsidRPr="00A26F4E">
              <w:rPr>
                <w:sz w:val="18"/>
                <w:szCs w:val="18"/>
              </w:rPr>
              <w:t>illion.</w:t>
            </w:r>
          </w:p>
          <w:p w14:paraId="14CB971F" w14:textId="7C285294" w:rsidR="003365FF" w:rsidRPr="003365FF" w:rsidRDefault="003365FF" w:rsidP="00BD1DF1">
            <w:pPr>
              <w:pStyle w:val="ListBullet"/>
              <w:spacing w:before="0" w:after="0" w:afterAutospacing="0" w:line="240" w:lineRule="auto"/>
              <w:ind w:left="339" w:hanging="228"/>
              <w:rPr>
                <w:sz w:val="18"/>
                <w:szCs w:val="18"/>
              </w:rPr>
            </w:pPr>
            <w:r w:rsidRPr="003365FF">
              <w:rPr>
                <w:sz w:val="18"/>
                <w:szCs w:val="18"/>
              </w:rPr>
              <w:t xml:space="preserve">Other agency approvals </w:t>
            </w:r>
            <w:r w:rsidR="00BD1DF1" w:rsidRPr="003365FF">
              <w:rPr>
                <w:sz w:val="18"/>
                <w:szCs w:val="18"/>
              </w:rPr>
              <w:t>required.</w:t>
            </w:r>
          </w:p>
          <w:p w14:paraId="6171439F" w14:textId="077F1174" w:rsidR="003365FF" w:rsidRPr="003365FF" w:rsidRDefault="003365FF" w:rsidP="00BD1DF1">
            <w:pPr>
              <w:pStyle w:val="ListBullet"/>
              <w:spacing w:before="0" w:after="0" w:afterAutospacing="0" w:line="240" w:lineRule="auto"/>
              <w:ind w:left="339" w:hanging="228"/>
              <w:rPr>
                <w:sz w:val="18"/>
                <w:szCs w:val="18"/>
              </w:rPr>
            </w:pPr>
            <w:r w:rsidRPr="003365FF">
              <w:rPr>
                <w:sz w:val="18"/>
                <w:szCs w:val="18"/>
              </w:rPr>
              <w:t xml:space="preserve">Flood walls </w:t>
            </w:r>
            <w:r w:rsidR="00BD1DF1" w:rsidRPr="003365FF">
              <w:rPr>
                <w:sz w:val="18"/>
                <w:szCs w:val="18"/>
              </w:rPr>
              <w:t>present.</w:t>
            </w:r>
          </w:p>
          <w:p w14:paraId="513C0FEA" w14:textId="23E60DE4" w:rsidR="003365FF" w:rsidRPr="003365FF" w:rsidRDefault="00EC26BB" w:rsidP="00BD1DF1">
            <w:pPr>
              <w:pStyle w:val="ListBullet"/>
              <w:spacing w:before="0" w:after="0" w:afterAutospacing="0" w:line="240" w:lineRule="auto"/>
              <w:ind w:left="339" w:hanging="228"/>
              <w:rPr>
                <w:sz w:val="18"/>
                <w:szCs w:val="18"/>
              </w:rPr>
            </w:pPr>
            <w:r>
              <w:rPr>
                <w:sz w:val="18"/>
                <w:szCs w:val="18"/>
              </w:rPr>
              <w:t>Major projects with significant complexity</w:t>
            </w:r>
            <w:r w:rsidR="003342C3">
              <w:rPr>
                <w:sz w:val="18"/>
                <w:szCs w:val="18"/>
              </w:rPr>
              <w:t>.</w:t>
            </w:r>
            <w:r w:rsidR="003365FF" w:rsidRPr="003365FF">
              <w:rPr>
                <w:sz w:val="18"/>
                <w:szCs w:val="18"/>
              </w:rPr>
              <w:t xml:space="preserve">  </w:t>
            </w:r>
          </w:p>
          <w:p w14:paraId="7D4BA8D0" w14:textId="1570D0CA" w:rsidR="003365FF" w:rsidRPr="00A26F4E" w:rsidRDefault="003365FF" w:rsidP="00BD1DF1">
            <w:pPr>
              <w:pStyle w:val="ListBullet"/>
              <w:spacing w:before="0" w:after="0" w:afterAutospacing="0" w:line="240" w:lineRule="auto"/>
              <w:ind w:left="339" w:hanging="228"/>
              <w:rPr>
                <w:sz w:val="18"/>
                <w:szCs w:val="18"/>
              </w:rPr>
            </w:pPr>
            <w:r w:rsidRPr="003365FF">
              <w:rPr>
                <w:sz w:val="18"/>
                <w:szCs w:val="18"/>
              </w:rPr>
              <w:t>Sensitive sites (e.g. environmental or cultural heritage values)</w:t>
            </w:r>
            <w:r w:rsidR="003342C3">
              <w:rPr>
                <w:sz w:val="18"/>
                <w:szCs w:val="18"/>
              </w:rPr>
              <w:t>.</w:t>
            </w:r>
          </w:p>
          <w:p w14:paraId="3B31398F" w14:textId="01466695" w:rsidR="003365FF" w:rsidRPr="00A26F4E" w:rsidRDefault="003365FF" w:rsidP="00BD1DF1">
            <w:pPr>
              <w:pStyle w:val="ListBullet"/>
              <w:spacing w:before="0" w:after="0" w:afterAutospacing="0" w:line="240" w:lineRule="auto"/>
              <w:ind w:left="339" w:hanging="228"/>
              <w:rPr>
                <w:sz w:val="18"/>
                <w:szCs w:val="18"/>
              </w:rPr>
            </w:pPr>
            <w:r w:rsidRPr="003365FF">
              <w:rPr>
                <w:sz w:val="18"/>
                <w:szCs w:val="18"/>
              </w:rPr>
              <w:t>High-risk ANCOLD Assessment</w:t>
            </w:r>
            <w:r w:rsidRPr="00A26F4E">
              <w:rPr>
                <w:sz w:val="18"/>
                <w:szCs w:val="18"/>
              </w:rPr>
              <w:t xml:space="preserve"> required</w:t>
            </w:r>
            <w:r w:rsidRPr="003365FF">
              <w:rPr>
                <w:sz w:val="18"/>
                <w:szCs w:val="18"/>
              </w:rPr>
              <w:t>*</w:t>
            </w:r>
          </w:p>
        </w:tc>
      </w:tr>
      <w:tr w:rsidR="003365FF" w14:paraId="1A630540" w14:textId="77777777" w:rsidTr="003365FF">
        <w:trPr>
          <w:cnfStyle w:val="000000010000" w:firstRow="0" w:lastRow="0" w:firstColumn="0" w:lastColumn="0" w:oddVBand="0" w:evenVBand="0" w:oddHBand="0" w:evenHBand="1" w:firstRowFirstColumn="0" w:firstRowLastColumn="0" w:lastRowFirstColumn="0" w:lastRowLastColumn="0"/>
          <w:cantSplit/>
        </w:trPr>
        <w:tc>
          <w:tcPr>
            <w:tcW w:w="1250" w:type="pct"/>
            <w:gridSpan w:val="2"/>
            <w:vMerge w:val="restart"/>
            <w:vAlign w:val="center"/>
          </w:tcPr>
          <w:p w14:paraId="65D23852" w14:textId="6130A499" w:rsidR="003365FF" w:rsidRPr="00A26F4E" w:rsidRDefault="003365FF" w:rsidP="00BD1DF1">
            <w:pPr>
              <w:pStyle w:val="TableText"/>
              <w:spacing w:line="240" w:lineRule="auto"/>
              <w:jc w:val="center"/>
              <w:rPr>
                <w:sz w:val="18"/>
                <w:szCs w:val="18"/>
                <w:lang w:eastAsia="fr-CA"/>
              </w:rPr>
            </w:pPr>
            <w:r w:rsidRPr="00A26F4E">
              <w:rPr>
                <w:sz w:val="18"/>
                <w:szCs w:val="18"/>
                <w:lang w:eastAsia="fr-CA"/>
              </w:rPr>
              <w:lastRenderedPageBreak/>
              <w:t xml:space="preserve">Design </w:t>
            </w:r>
            <w:r w:rsidR="007102ED">
              <w:rPr>
                <w:sz w:val="18"/>
                <w:szCs w:val="18"/>
                <w:lang w:eastAsia="fr-CA"/>
              </w:rPr>
              <w:t>consent (</w:t>
            </w:r>
            <w:r w:rsidRPr="00A26F4E">
              <w:rPr>
                <w:sz w:val="18"/>
                <w:szCs w:val="18"/>
                <w:lang w:eastAsia="fr-CA"/>
              </w:rPr>
              <w:t>approvals</w:t>
            </w:r>
            <w:r w:rsidR="007102ED">
              <w:rPr>
                <w:sz w:val="18"/>
                <w:szCs w:val="18"/>
                <w:lang w:eastAsia="fr-CA"/>
              </w:rPr>
              <w:t>)</w:t>
            </w:r>
            <w:r w:rsidRPr="00A26F4E">
              <w:rPr>
                <w:sz w:val="18"/>
                <w:szCs w:val="18"/>
                <w:lang w:eastAsia="fr-CA"/>
              </w:rPr>
              <w:t>: Concept and Functional reviews</w:t>
            </w:r>
            <w:r w:rsidR="007102ED">
              <w:rPr>
                <w:sz w:val="18"/>
                <w:szCs w:val="18"/>
                <w:lang w:eastAsia="fr-CA"/>
              </w:rPr>
              <w:t>, not Detailed</w:t>
            </w:r>
            <w:r w:rsidR="00FC0CA5">
              <w:rPr>
                <w:sz w:val="18"/>
                <w:szCs w:val="18"/>
                <w:lang w:eastAsia="fr-CA"/>
              </w:rPr>
              <w:t xml:space="preserve"> reviews</w:t>
            </w:r>
          </w:p>
        </w:tc>
        <w:tc>
          <w:tcPr>
            <w:tcW w:w="1250" w:type="pct"/>
            <w:vAlign w:val="center"/>
          </w:tcPr>
          <w:p w14:paraId="4CC77E66" w14:textId="210086CB" w:rsidR="003365FF" w:rsidRPr="00A26F4E" w:rsidRDefault="003365FF" w:rsidP="003365FF">
            <w:pPr>
              <w:pStyle w:val="TableText"/>
              <w:jc w:val="center"/>
              <w:rPr>
                <w:sz w:val="18"/>
                <w:szCs w:val="18"/>
                <w:lang w:eastAsia="fr-CA"/>
              </w:rPr>
            </w:pPr>
            <w:r w:rsidRPr="00A26F4E">
              <w:rPr>
                <w:sz w:val="18"/>
                <w:szCs w:val="18"/>
                <w:lang w:eastAsia="fr-CA"/>
              </w:rPr>
              <w:t>Standard</w:t>
            </w:r>
          </w:p>
        </w:tc>
        <w:tc>
          <w:tcPr>
            <w:tcW w:w="662" w:type="pct"/>
            <w:vAlign w:val="center"/>
          </w:tcPr>
          <w:p w14:paraId="1C48FC61" w14:textId="419DD7DF" w:rsidR="003365FF" w:rsidRPr="00A26F4E" w:rsidRDefault="003365FF" w:rsidP="003365FF">
            <w:pPr>
              <w:pStyle w:val="TableText"/>
              <w:jc w:val="center"/>
              <w:rPr>
                <w:sz w:val="18"/>
                <w:szCs w:val="18"/>
                <w:lang w:eastAsia="fr-CA"/>
              </w:rPr>
            </w:pPr>
            <w:r w:rsidRPr="00A26F4E">
              <w:rPr>
                <w:sz w:val="18"/>
                <w:szCs w:val="18"/>
                <w:lang w:eastAsia="fr-CA"/>
              </w:rPr>
              <w:t>28</w:t>
            </w:r>
          </w:p>
        </w:tc>
        <w:tc>
          <w:tcPr>
            <w:tcW w:w="1838" w:type="pct"/>
          </w:tcPr>
          <w:p w14:paraId="3706C93D" w14:textId="2DD2AE60" w:rsidR="003365FF" w:rsidRPr="00A26F4E" w:rsidRDefault="003365FF" w:rsidP="003365FF">
            <w:pPr>
              <w:pStyle w:val="TableText"/>
              <w:jc w:val="center"/>
              <w:rPr>
                <w:sz w:val="18"/>
                <w:szCs w:val="18"/>
                <w:highlight w:val="lightGray"/>
                <w:lang w:eastAsia="fr-CA"/>
              </w:rPr>
            </w:pPr>
            <w:r w:rsidRPr="00A26F4E">
              <w:rPr>
                <w:rFonts w:ascii="Symbol" w:eastAsia="Symbol" w:hAnsi="Symbol" w:cs="Symbol"/>
                <w:sz w:val="18"/>
                <w:szCs w:val="18"/>
                <w:lang w:eastAsia="fr-CA"/>
              </w:rPr>
              <w:t>-</w:t>
            </w:r>
          </w:p>
        </w:tc>
      </w:tr>
      <w:tr w:rsidR="003365FF" w14:paraId="07359334" w14:textId="77777777" w:rsidTr="003365FF">
        <w:trPr>
          <w:cantSplit/>
        </w:trPr>
        <w:tc>
          <w:tcPr>
            <w:tcW w:w="1250" w:type="pct"/>
            <w:gridSpan w:val="2"/>
            <w:vMerge/>
            <w:vAlign w:val="center"/>
          </w:tcPr>
          <w:p w14:paraId="63CD24CA" w14:textId="3921EFFF" w:rsidR="003365FF" w:rsidRPr="00A26F4E" w:rsidRDefault="003365FF" w:rsidP="003365FF">
            <w:pPr>
              <w:pStyle w:val="TableText"/>
              <w:jc w:val="center"/>
              <w:rPr>
                <w:sz w:val="18"/>
                <w:szCs w:val="18"/>
                <w:lang w:eastAsia="fr-CA"/>
              </w:rPr>
            </w:pPr>
          </w:p>
        </w:tc>
        <w:tc>
          <w:tcPr>
            <w:tcW w:w="1250" w:type="pct"/>
            <w:vAlign w:val="center"/>
          </w:tcPr>
          <w:p w14:paraId="50095098" w14:textId="1C369BAF" w:rsidR="003365FF" w:rsidRPr="00A26F4E" w:rsidRDefault="003365FF" w:rsidP="003365FF">
            <w:pPr>
              <w:pStyle w:val="TableText"/>
              <w:jc w:val="center"/>
              <w:rPr>
                <w:sz w:val="18"/>
                <w:szCs w:val="18"/>
                <w:lang w:eastAsia="fr-CA"/>
              </w:rPr>
            </w:pPr>
            <w:r w:rsidRPr="00A26F4E">
              <w:rPr>
                <w:sz w:val="18"/>
                <w:szCs w:val="18"/>
                <w:lang w:eastAsia="fr-CA"/>
              </w:rPr>
              <w:t>Complex</w:t>
            </w:r>
          </w:p>
        </w:tc>
        <w:tc>
          <w:tcPr>
            <w:tcW w:w="662" w:type="pct"/>
            <w:vAlign w:val="center"/>
          </w:tcPr>
          <w:p w14:paraId="1065B0B0" w14:textId="3EBE9F90" w:rsidR="003365FF" w:rsidRPr="00A26F4E" w:rsidRDefault="003365FF" w:rsidP="003365FF">
            <w:pPr>
              <w:pStyle w:val="TableText"/>
              <w:jc w:val="center"/>
              <w:rPr>
                <w:sz w:val="18"/>
                <w:szCs w:val="18"/>
                <w:lang w:eastAsia="fr-CA"/>
              </w:rPr>
            </w:pPr>
            <w:r w:rsidRPr="00A26F4E">
              <w:rPr>
                <w:sz w:val="18"/>
                <w:szCs w:val="18"/>
                <w:lang w:eastAsia="fr-CA"/>
              </w:rPr>
              <w:t>90</w:t>
            </w:r>
          </w:p>
        </w:tc>
        <w:tc>
          <w:tcPr>
            <w:tcW w:w="1838" w:type="pct"/>
          </w:tcPr>
          <w:p w14:paraId="01C3F360" w14:textId="77777777" w:rsidR="003365FF" w:rsidRPr="003365FF" w:rsidRDefault="003365FF" w:rsidP="00BD1DF1">
            <w:pPr>
              <w:pStyle w:val="ListBullet"/>
              <w:numPr>
                <w:ilvl w:val="0"/>
                <w:numId w:val="0"/>
              </w:numPr>
              <w:spacing w:before="0" w:after="0" w:afterAutospacing="0" w:line="240" w:lineRule="auto"/>
              <w:rPr>
                <w:sz w:val="18"/>
                <w:szCs w:val="18"/>
              </w:rPr>
            </w:pPr>
            <w:r w:rsidRPr="003365FF">
              <w:rPr>
                <w:sz w:val="18"/>
                <w:szCs w:val="18"/>
              </w:rPr>
              <w:t>High-risk or complex assets and/or complex sites including:</w:t>
            </w:r>
          </w:p>
          <w:p w14:paraId="555C6CDC" w14:textId="38706F9A" w:rsidR="003365FF" w:rsidRPr="00A26F4E" w:rsidRDefault="003365FF" w:rsidP="00BD1DF1">
            <w:pPr>
              <w:pStyle w:val="ListBullet"/>
              <w:spacing w:before="0" w:after="0" w:afterAutospacing="0" w:line="240" w:lineRule="auto"/>
              <w:ind w:left="339" w:hanging="228"/>
              <w:rPr>
                <w:sz w:val="18"/>
                <w:szCs w:val="18"/>
              </w:rPr>
            </w:pPr>
            <w:r w:rsidRPr="003365FF">
              <w:rPr>
                <w:sz w:val="18"/>
                <w:szCs w:val="18"/>
              </w:rPr>
              <w:t xml:space="preserve">Assets </w:t>
            </w:r>
            <w:r w:rsidRPr="00A26F4E">
              <w:rPr>
                <w:sz w:val="18"/>
                <w:szCs w:val="18"/>
              </w:rPr>
              <w:t xml:space="preserve">valued over </w:t>
            </w:r>
            <w:r w:rsidRPr="003365FF">
              <w:rPr>
                <w:sz w:val="18"/>
                <w:szCs w:val="18"/>
              </w:rPr>
              <w:t xml:space="preserve">$10 </w:t>
            </w:r>
            <w:r w:rsidR="00BD1DF1" w:rsidRPr="003365FF">
              <w:rPr>
                <w:sz w:val="18"/>
                <w:szCs w:val="18"/>
              </w:rPr>
              <w:t>m</w:t>
            </w:r>
            <w:r w:rsidR="00BD1DF1" w:rsidRPr="00A26F4E">
              <w:rPr>
                <w:sz w:val="18"/>
                <w:szCs w:val="18"/>
              </w:rPr>
              <w:t>illion.</w:t>
            </w:r>
          </w:p>
          <w:p w14:paraId="55C91C99" w14:textId="37774EFD" w:rsidR="003365FF" w:rsidRPr="003365FF" w:rsidRDefault="003365FF" w:rsidP="00BD1DF1">
            <w:pPr>
              <w:pStyle w:val="ListBullet"/>
              <w:spacing w:before="0" w:after="0" w:afterAutospacing="0" w:line="240" w:lineRule="auto"/>
              <w:ind w:left="339" w:hanging="228"/>
              <w:rPr>
                <w:sz w:val="18"/>
                <w:szCs w:val="18"/>
              </w:rPr>
            </w:pPr>
            <w:r w:rsidRPr="003365FF">
              <w:rPr>
                <w:sz w:val="18"/>
                <w:szCs w:val="18"/>
              </w:rPr>
              <w:t xml:space="preserve">Other agency approvals </w:t>
            </w:r>
            <w:r w:rsidR="00BD1DF1" w:rsidRPr="003365FF">
              <w:rPr>
                <w:sz w:val="18"/>
                <w:szCs w:val="18"/>
              </w:rPr>
              <w:t>required.</w:t>
            </w:r>
          </w:p>
          <w:p w14:paraId="1F5B00E9" w14:textId="4A2AE078" w:rsidR="003365FF" w:rsidRPr="003365FF" w:rsidRDefault="003365FF" w:rsidP="00BD1DF1">
            <w:pPr>
              <w:pStyle w:val="ListBullet"/>
              <w:spacing w:before="0" w:after="0" w:afterAutospacing="0" w:line="240" w:lineRule="auto"/>
              <w:ind w:left="339" w:hanging="228"/>
              <w:rPr>
                <w:sz w:val="18"/>
                <w:szCs w:val="18"/>
              </w:rPr>
            </w:pPr>
            <w:r w:rsidRPr="003365FF">
              <w:rPr>
                <w:sz w:val="18"/>
                <w:szCs w:val="18"/>
              </w:rPr>
              <w:t xml:space="preserve">Flood walls </w:t>
            </w:r>
            <w:r w:rsidR="00BD1DF1" w:rsidRPr="003365FF">
              <w:rPr>
                <w:sz w:val="18"/>
                <w:szCs w:val="18"/>
              </w:rPr>
              <w:t>present.</w:t>
            </w:r>
          </w:p>
          <w:p w14:paraId="013EB0A2" w14:textId="2D22AFC1" w:rsidR="003365FF" w:rsidRPr="003365FF" w:rsidRDefault="00C1735A" w:rsidP="00BD1DF1">
            <w:pPr>
              <w:pStyle w:val="ListBullet"/>
              <w:spacing w:before="0" w:after="0" w:afterAutospacing="0" w:line="240" w:lineRule="auto"/>
              <w:ind w:left="339" w:hanging="228"/>
              <w:rPr>
                <w:sz w:val="18"/>
                <w:szCs w:val="18"/>
              </w:rPr>
            </w:pPr>
            <w:r>
              <w:rPr>
                <w:sz w:val="18"/>
                <w:szCs w:val="18"/>
              </w:rPr>
              <w:t xml:space="preserve">Major projects with </w:t>
            </w:r>
            <w:r w:rsidR="00485CBA">
              <w:rPr>
                <w:sz w:val="18"/>
                <w:szCs w:val="18"/>
              </w:rPr>
              <w:t>significant complexity</w:t>
            </w:r>
            <w:r w:rsidR="003342C3">
              <w:rPr>
                <w:sz w:val="18"/>
                <w:szCs w:val="18"/>
              </w:rPr>
              <w:t>.</w:t>
            </w:r>
          </w:p>
          <w:p w14:paraId="761EE05F" w14:textId="1F0260A9" w:rsidR="003365FF" w:rsidRPr="00A26F4E" w:rsidRDefault="003365FF" w:rsidP="00BD1DF1">
            <w:pPr>
              <w:pStyle w:val="ListBullet"/>
              <w:spacing w:before="0" w:after="0" w:afterAutospacing="0" w:line="240" w:lineRule="auto"/>
              <w:ind w:left="339" w:hanging="228"/>
              <w:rPr>
                <w:sz w:val="18"/>
                <w:szCs w:val="18"/>
              </w:rPr>
            </w:pPr>
            <w:r w:rsidRPr="003365FF">
              <w:rPr>
                <w:sz w:val="18"/>
                <w:szCs w:val="18"/>
              </w:rPr>
              <w:t>Sensitive sites (e.g. environmental or cultural heritage values</w:t>
            </w:r>
            <w:r w:rsidRPr="00A26F4E">
              <w:rPr>
                <w:sz w:val="18"/>
                <w:szCs w:val="18"/>
              </w:rPr>
              <w:t>)</w:t>
            </w:r>
            <w:r w:rsidR="003342C3">
              <w:rPr>
                <w:sz w:val="18"/>
                <w:szCs w:val="18"/>
              </w:rPr>
              <w:t>.</w:t>
            </w:r>
          </w:p>
          <w:p w14:paraId="2837FEC5" w14:textId="1843A508" w:rsidR="003365FF" w:rsidRPr="00A26F4E" w:rsidRDefault="003365FF" w:rsidP="00BD1DF1">
            <w:pPr>
              <w:pStyle w:val="ListBullet"/>
              <w:spacing w:before="0" w:after="0" w:afterAutospacing="0" w:line="240" w:lineRule="auto"/>
              <w:ind w:left="339" w:hanging="228"/>
              <w:rPr>
                <w:sz w:val="18"/>
                <w:szCs w:val="18"/>
              </w:rPr>
            </w:pPr>
            <w:r w:rsidRPr="00A26F4E">
              <w:rPr>
                <w:sz w:val="18"/>
                <w:szCs w:val="18"/>
              </w:rPr>
              <w:t>High-risk ANCOLD Assessment required*</w:t>
            </w:r>
          </w:p>
        </w:tc>
      </w:tr>
      <w:tr w:rsidR="003365FF" w14:paraId="0B1CF406" w14:textId="77777777" w:rsidTr="003365FF">
        <w:trPr>
          <w:cnfStyle w:val="000000010000" w:firstRow="0" w:lastRow="0" w:firstColumn="0" w:lastColumn="0" w:oddVBand="0" w:evenVBand="0" w:oddHBand="0" w:evenHBand="1" w:firstRowFirstColumn="0" w:firstRowLastColumn="0" w:lastRowFirstColumn="0" w:lastRowLastColumn="0"/>
          <w:cantSplit/>
        </w:trPr>
        <w:tc>
          <w:tcPr>
            <w:tcW w:w="2500" w:type="pct"/>
            <w:gridSpan w:val="3"/>
          </w:tcPr>
          <w:p w14:paraId="5DD2B019" w14:textId="4984333B" w:rsidR="003365FF" w:rsidRPr="00A26F4E" w:rsidRDefault="003365FF" w:rsidP="00BD1DF1">
            <w:pPr>
              <w:pStyle w:val="TableText"/>
              <w:jc w:val="center"/>
              <w:rPr>
                <w:sz w:val="18"/>
                <w:szCs w:val="18"/>
                <w:highlight w:val="lightGray"/>
                <w:lang w:eastAsia="fr-CA"/>
              </w:rPr>
            </w:pPr>
            <w:r w:rsidRPr="00A26F4E">
              <w:rPr>
                <w:sz w:val="18"/>
                <w:szCs w:val="18"/>
                <w:lang w:eastAsia="fr-CA"/>
              </w:rPr>
              <w:t>Statement of Compliance (SoC)</w:t>
            </w:r>
          </w:p>
        </w:tc>
        <w:tc>
          <w:tcPr>
            <w:tcW w:w="662" w:type="pct"/>
          </w:tcPr>
          <w:p w14:paraId="76BA955B" w14:textId="7BAAD133" w:rsidR="003365FF" w:rsidRPr="00A26F4E" w:rsidRDefault="00BD1DF1" w:rsidP="003365FF">
            <w:pPr>
              <w:pStyle w:val="TableText"/>
              <w:jc w:val="center"/>
              <w:rPr>
                <w:sz w:val="18"/>
                <w:szCs w:val="18"/>
                <w:highlight w:val="lightGray"/>
                <w:lang w:eastAsia="fr-CA"/>
              </w:rPr>
            </w:pPr>
            <w:r>
              <w:rPr>
                <w:sz w:val="18"/>
                <w:szCs w:val="18"/>
                <w:lang w:eastAsia="fr-CA"/>
              </w:rPr>
              <w:t>7</w:t>
            </w:r>
          </w:p>
        </w:tc>
        <w:tc>
          <w:tcPr>
            <w:tcW w:w="1838" w:type="pct"/>
          </w:tcPr>
          <w:p w14:paraId="6F00C1F0" w14:textId="1A0EB711" w:rsidR="003365FF" w:rsidRPr="00A26F4E" w:rsidRDefault="003365FF" w:rsidP="003365FF">
            <w:pPr>
              <w:pStyle w:val="TableText"/>
              <w:jc w:val="center"/>
              <w:rPr>
                <w:sz w:val="18"/>
                <w:szCs w:val="18"/>
                <w:highlight w:val="lightGray"/>
                <w:lang w:eastAsia="fr-CA"/>
              </w:rPr>
            </w:pPr>
            <w:r w:rsidRPr="00A26F4E">
              <w:rPr>
                <w:rFonts w:ascii="Symbol" w:eastAsia="Symbol" w:hAnsi="Symbol" w:cs="Symbol"/>
                <w:sz w:val="18"/>
                <w:szCs w:val="18"/>
                <w:lang w:eastAsia="fr-CA"/>
              </w:rPr>
              <w:t>-</w:t>
            </w:r>
          </w:p>
        </w:tc>
      </w:tr>
    </w:tbl>
    <w:p w14:paraId="75B6E603" w14:textId="7C7EAF77" w:rsidR="001D411E" w:rsidRPr="00BD1DF1" w:rsidRDefault="00C264C1" w:rsidP="001D411E">
      <w:pPr>
        <w:pStyle w:val="BodyText"/>
        <w:rPr>
          <w:sz w:val="18"/>
          <w:szCs w:val="18"/>
          <w:lang w:eastAsia="fr-CA"/>
        </w:rPr>
      </w:pPr>
      <w:r w:rsidRPr="00BD1DF1">
        <w:rPr>
          <w:i/>
          <w:iCs/>
          <w:sz w:val="18"/>
          <w:szCs w:val="18"/>
          <w:lang w:eastAsia="fr-CA"/>
        </w:rPr>
        <w:t>* Assessment based on guidelines issued by ANCOLD</w:t>
      </w:r>
      <w:r w:rsidR="001C52C2">
        <w:rPr>
          <w:i/>
          <w:iCs/>
          <w:sz w:val="18"/>
          <w:szCs w:val="18"/>
          <w:lang w:eastAsia="fr-CA"/>
        </w:rPr>
        <w:t xml:space="preserve">, the </w:t>
      </w:r>
      <w:r w:rsidRPr="00BD1DF1">
        <w:rPr>
          <w:i/>
          <w:iCs/>
          <w:sz w:val="18"/>
          <w:szCs w:val="18"/>
          <w:lang w:eastAsia="fr-CA"/>
        </w:rPr>
        <w:t>Australian National Committee on Large Dams Incorporated (ANCOLD Inc.).</w:t>
      </w:r>
    </w:p>
    <w:p w14:paraId="5637939B" w14:textId="77777777" w:rsidR="00132812" w:rsidRDefault="00132812">
      <w:pPr>
        <w:rPr>
          <w:highlight w:val="lightGray"/>
        </w:rPr>
      </w:pPr>
    </w:p>
    <w:p w14:paraId="5A3ADB44" w14:textId="77777777" w:rsidR="00132812" w:rsidRDefault="00132812">
      <w:pPr>
        <w:rPr>
          <w:highlight w:val="lightGray"/>
        </w:rPr>
        <w:sectPr w:rsidR="00132812" w:rsidSect="00132812">
          <w:pgSz w:w="16838" w:h="11906" w:orient="landscape" w:code="9"/>
          <w:pgMar w:top="1134" w:right="1134" w:bottom="1134" w:left="1134" w:header="567" w:footer="567" w:gutter="0"/>
          <w:cols w:space="708"/>
          <w:docGrid w:linePitch="360"/>
        </w:sectPr>
      </w:pPr>
    </w:p>
    <w:p w14:paraId="6C116781" w14:textId="77777777" w:rsidR="00596220" w:rsidRDefault="00596220" w:rsidP="00BD1DF1">
      <w:pPr>
        <w:pStyle w:val="BodyText"/>
        <w:rPr>
          <w:rFonts w:eastAsiaTheme="majorEastAsia"/>
          <w:b/>
          <w:bCs/>
          <w:lang w:eastAsia="en-US"/>
        </w:rPr>
      </w:pPr>
    </w:p>
    <w:p w14:paraId="4A718B49" w14:textId="77777777" w:rsidR="00596220" w:rsidRDefault="00596220" w:rsidP="00BD1DF1">
      <w:pPr>
        <w:pStyle w:val="BodyText"/>
        <w:rPr>
          <w:rFonts w:eastAsiaTheme="majorEastAsia"/>
          <w:b/>
          <w:bCs/>
          <w:lang w:eastAsia="en-US"/>
        </w:rPr>
      </w:pPr>
    </w:p>
    <w:p w14:paraId="32EF954F" w14:textId="77777777" w:rsidR="00596220" w:rsidRDefault="00596220" w:rsidP="00BD1DF1">
      <w:pPr>
        <w:pStyle w:val="BodyText"/>
        <w:rPr>
          <w:rFonts w:eastAsiaTheme="majorEastAsia"/>
          <w:b/>
          <w:bCs/>
          <w:lang w:eastAsia="en-US"/>
        </w:rPr>
      </w:pPr>
    </w:p>
    <w:p w14:paraId="54173B12" w14:textId="08189A99" w:rsidR="00132812" w:rsidRPr="003219B0" w:rsidRDefault="00BD1DF1" w:rsidP="00BD1DF1">
      <w:pPr>
        <w:pStyle w:val="BodyText"/>
        <w:rPr>
          <w:rFonts w:eastAsiaTheme="majorEastAsia"/>
          <w:b/>
          <w:bCs/>
          <w:lang w:eastAsia="en-US"/>
        </w:rPr>
      </w:pPr>
      <w:r w:rsidRPr="003219B0">
        <w:rPr>
          <w:rFonts w:eastAsiaTheme="majorEastAsia"/>
          <w:b/>
          <w:bCs/>
          <w:lang w:eastAsia="en-US"/>
        </w:rPr>
        <w:t xml:space="preserve">This page </w:t>
      </w:r>
      <w:r w:rsidR="006060AA" w:rsidRPr="003219B0">
        <w:rPr>
          <w:rFonts w:eastAsiaTheme="majorEastAsia"/>
          <w:b/>
          <w:bCs/>
          <w:lang w:eastAsia="en-US"/>
        </w:rPr>
        <w:t xml:space="preserve">has been </w:t>
      </w:r>
      <w:r w:rsidRPr="003219B0">
        <w:rPr>
          <w:rFonts w:eastAsiaTheme="majorEastAsia"/>
          <w:b/>
          <w:bCs/>
          <w:lang w:eastAsia="en-US"/>
        </w:rPr>
        <w:t>left blank intentionally.</w:t>
      </w:r>
    </w:p>
    <w:sectPr w:rsidR="00132812" w:rsidRPr="003219B0" w:rsidSect="001328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D464A" w14:textId="77777777" w:rsidR="001E5D4A" w:rsidRDefault="001E5D4A" w:rsidP="00256624">
      <w:r>
        <w:separator/>
      </w:r>
    </w:p>
    <w:p w14:paraId="0DEE5908" w14:textId="77777777" w:rsidR="001E5D4A" w:rsidRDefault="001E5D4A"/>
  </w:endnote>
  <w:endnote w:type="continuationSeparator" w:id="0">
    <w:p w14:paraId="4E0B1170" w14:textId="77777777" w:rsidR="001E5D4A" w:rsidRDefault="001E5D4A" w:rsidP="00256624">
      <w:r>
        <w:continuationSeparator/>
      </w:r>
    </w:p>
    <w:p w14:paraId="19A8CDCE" w14:textId="77777777" w:rsidR="001E5D4A" w:rsidRDefault="001E5D4A"/>
  </w:endnote>
  <w:endnote w:type="continuationNotice" w:id="1">
    <w:p w14:paraId="2CFBA563" w14:textId="77777777" w:rsidR="00FE76D4" w:rsidRDefault="00FE76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9014" w14:textId="77777777" w:rsidR="00C559A6" w:rsidRPr="00C559A6" w:rsidRDefault="00C559A6" w:rsidP="00C559A6">
    <w:pPr>
      <w:pStyle w:val="FooterLine"/>
    </w:pPr>
  </w:p>
  <w:p w14:paraId="41974E45" w14:textId="77777777" w:rsidR="00FE1186" w:rsidRPr="00971126" w:rsidRDefault="00971126" w:rsidP="00C559A6">
    <w:pPr>
      <w:pStyle w:val="Footer"/>
    </w:pPr>
    <w:r>
      <w:fldChar w:fldCharType="begin"/>
    </w:r>
    <w:r>
      <w:instrText xml:space="preserve"> PAGE   \* MERGEFORMAT </w:instrText>
    </w:r>
    <w:r>
      <w:fldChar w:fldCharType="separate"/>
    </w:r>
    <w:r w:rsidR="00E87AA5">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51F8" w14:textId="280A3B33" w:rsidR="00E87AA5" w:rsidRPr="008144A0" w:rsidRDefault="00132812" w:rsidP="00E87AA5">
    <w:pPr>
      <w:pStyle w:val="FooterLine"/>
    </w:pPr>
    <w:r>
      <w:t>Service Standards for Planning and Development – Version 1 March 2025</w:t>
    </w:r>
  </w:p>
  <w:p w14:paraId="30994FF7" w14:textId="77777777" w:rsidR="00E87AA5" w:rsidRDefault="00E87AA5" w:rsidP="00E87AA5">
    <w:pPr>
      <w:pStyle w:val="FooterAboutUs"/>
      <w:rPr>
        <w:sz w:val="14"/>
        <w:szCs w:val="14"/>
      </w:rPr>
    </w:pPr>
  </w:p>
  <w:p w14:paraId="049D8B67" w14:textId="77777777" w:rsidR="00A17F9F" w:rsidRPr="00E87AA5" w:rsidRDefault="00E87AA5" w:rsidP="00E87AA5">
    <w:pPr>
      <w:pStyle w:val="FooterAboutUs"/>
      <w:rPr>
        <w:sz w:val="14"/>
        <w:szCs w:val="14"/>
      </w:rPr>
    </w:pPr>
    <w:r w:rsidRPr="00E87AA5">
      <w:rPr>
        <w:sz w:val="14"/>
        <w:szCs w:val="14"/>
        <w:lang w:eastAsia="en-AU"/>
      </w:rPr>
      <w:drawing>
        <wp:anchor distT="0" distB="0" distL="114300" distR="114300" simplePos="0" relativeHeight="251656704" behindDoc="1" locked="1" layoutInCell="1" allowOverlap="1" wp14:anchorId="29D91845" wp14:editId="0884C58B">
          <wp:simplePos x="0" y="0"/>
          <wp:positionH relativeFrom="page">
            <wp:posOffset>5581015</wp:posOffset>
          </wp:positionH>
          <wp:positionV relativeFrom="paragraph">
            <wp:posOffset>38735</wp:posOffset>
          </wp:positionV>
          <wp:extent cx="1979930" cy="295275"/>
          <wp:effectExtent l="0" t="0" r="0" b="952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Melbourne Water logo"/>
                  <pic:cNvPicPr/>
                </pic:nvPicPr>
                <pic:blipFill>
                  <a:blip r:embed="rId1">
                    <a:extLst>
                      <a:ext uri="{28A0092B-C50C-407E-A947-70E740481C1C}">
                        <a14:useLocalDpi xmlns:a14="http://schemas.microsoft.com/office/drawing/2010/main" val="0"/>
                      </a:ext>
                    </a:extLst>
                  </a:blip>
                  <a:stretch>
                    <a:fillRect/>
                  </a:stretch>
                </pic:blipFill>
                <pic:spPr>
                  <a:xfrm>
                    <a:off x="0" y="0"/>
                    <a:ext cx="1979930" cy="295275"/>
                  </a:xfrm>
                  <a:prstGeom prst="rect">
                    <a:avLst/>
                  </a:prstGeom>
                </pic:spPr>
              </pic:pic>
            </a:graphicData>
          </a:graphic>
          <wp14:sizeRelH relativeFrom="margin">
            <wp14:pctWidth>0</wp14:pctWidth>
          </wp14:sizeRelH>
          <wp14:sizeRelV relativeFrom="margin">
            <wp14:pctHeight>0</wp14:pctHeight>
          </wp14:sizeRelV>
        </wp:anchor>
      </w:drawing>
    </w:r>
    <w:r w:rsidRPr="00E87AA5">
      <w:rPr>
        <w:sz w:val="14"/>
        <w:szCs w:val="14"/>
        <w:lang w:eastAsia="en-AU"/>
      </w:rPr>
      <w:drawing>
        <wp:anchor distT="0" distB="0" distL="114300" distR="114300" simplePos="0" relativeHeight="251658246" behindDoc="1" locked="1" layoutInCell="1" allowOverlap="1" wp14:anchorId="689B1AFE" wp14:editId="216776A4">
          <wp:simplePos x="0" y="0"/>
          <wp:positionH relativeFrom="margin">
            <wp:posOffset>-33020</wp:posOffset>
          </wp:positionH>
          <wp:positionV relativeFrom="paragraph">
            <wp:posOffset>4445</wp:posOffset>
          </wp:positionV>
          <wp:extent cx="650240" cy="364490"/>
          <wp:effectExtent l="0" t="0" r="0" b="0"/>
          <wp:wrapNone/>
          <wp:docPr id="51" name="VICLogo"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VICLogo" descr="Victoria State Government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0240" cy="36449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pic:spPr>
              </pic:pic>
            </a:graphicData>
          </a:graphic>
          <wp14:sizeRelH relativeFrom="margin">
            <wp14:pctWidth>0</wp14:pctWidth>
          </wp14:sizeRelH>
          <wp14:sizeRelV relativeFrom="margin">
            <wp14:pctHeight>0</wp14:pctHeight>
          </wp14:sizeRelV>
        </wp:anchor>
      </w:drawing>
    </w:r>
    <w:r w:rsidRPr="00E87AA5">
      <w:rPr>
        <w:sz w:val="14"/>
        <w:szCs w:val="14"/>
      </w:rPr>
      <w:t>Melbourne Water provides clean drinking water, treats sewage so we can recover and reuse our valued resources, works within our community to reduce flood risk, and keeps all 25,000km of Melbourne’s rivers, creeks and catchments healthy, today and for generations to come.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FBD8" w14:textId="77777777" w:rsidR="00E2304F" w:rsidRPr="00C559A6" w:rsidRDefault="00E2304F" w:rsidP="00C559A6">
    <w:pPr>
      <w:pStyle w:val="FooterLine"/>
    </w:pPr>
  </w:p>
  <w:p w14:paraId="4A407BB0" w14:textId="77777777" w:rsidR="00971126" w:rsidRPr="00971126" w:rsidRDefault="00E2304F" w:rsidP="00C559A6">
    <w:pPr>
      <w:pStyle w:val="Footer"/>
    </w:pPr>
    <w:r>
      <w:fldChar w:fldCharType="begin"/>
    </w:r>
    <w:r>
      <w:instrText xml:space="preserve"> PAGE   \* MERGEFORMAT </w:instrText>
    </w:r>
    <w:r>
      <w:fldChar w:fldCharType="separate"/>
    </w:r>
    <w:r w:rsidR="00E87AA5">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5116D" w14:textId="77777777" w:rsidR="001E5D4A" w:rsidRDefault="001E5D4A" w:rsidP="00256624">
      <w:r>
        <w:separator/>
      </w:r>
    </w:p>
    <w:p w14:paraId="194A6488" w14:textId="77777777" w:rsidR="001E5D4A" w:rsidRDefault="001E5D4A"/>
  </w:footnote>
  <w:footnote w:type="continuationSeparator" w:id="0">
    <w:p w14:paraId="44BA7D01" w14:textId="77777777" w:rsidR="001E5D4A" w:rsidRDefault="001E5D4A" w:rsidP="00256624">
      <w:r>
        <w:continuationSeparator/>
      </w:r>
    </w:p>
    <w:p w14:paraId="415A5FB0" w14:textId="77777777" w:rsidR="001E5D4A" w:rsidRDefault="001E5D4A"/>
  </w:footnote>
  <w:footnote w:type="continuationNotice" w:id="1">
    <w:p w14:paraId="325A0297" w14:textId="77777777" w:rsidR="00FE76D4" w:rsidRDefault="00FE76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1E0F" w14:textId="77777777" w:rsidR="009B637D" w:rsidRDefault="00E87AA5" w:rsidP="009B637D">
    <w:pPr>
      <w:pStyle w:val="Header"/>
    </w:pPr>
    <w:r>
      <w:rPr>
        <w:noProof/>
        <w:lang w:eastAsia="en-AU"/>
      </w:rPr>
      <mc:AlternateContent>
        <mc:Choice Requires="wps">
          <w:drawing>
            <wp:anchor distT="0" distB="0" distL="114300" distR="114300" simplePos="1" relativeHeight="251658241" behindDoc="0" locked="0" layoutInCell="0" allowOverlap="1" wp14:anchorId="20D66AEF" wp14:editId="5CD125C5">
              <wp:simplePos x="0" y="190500"/>
              <wp:positionH relativeFrom="page">
                <wp:posOffset>0</wp:posOffset>
              </wp:positionH>
              <wp:positionV relativeFrom="page">
                <wp:posOffset>190500</wp:posOffset>
              </wp:positionV>
              <wp:extent cx="7560310" cy="273050"/>
              <wp:effectExtent l="0" t="0" r="0" b="12700"/>
              <wp:wrapNone/>
              <wp:docPr id="1" name="MSIPCMce594bbe84a7072865614b2e"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2D6BE" w14:textId="77777777" w:rsidR="00E87AA5" w:rsidRPr="00E87AA5" w:rsidRDefault="00E87AA5" w:rsidP="00E87AA5">
                          <w:pPr>
                            <w:jc w:val="center"/>
                            <w:rPr>
                              <w:rFonts w:ascii="Calibri" w:hAnsi="Calibri" w:cs="Calibri"/>
                              <w:color w:val="FF0000"/>
                              <w:sz w:val="28"/>
                            </w:rPr>
                          </w:pPr>
                          <w:r w:rsidRPr="00E87AA5">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D66AEF" id="_x0000_t202" coordsize="21600,21600" o:spt="202" path="m,l,21600r21600,l21600,xe">
              <v:stroke joinstyle="miter"/>
              <v:path gradientshapeok="t" o:connecttype="rect"/>
            </v:shapetype>
            <v:shape id="MSIPCMce594bbe84a7072865614b2e" o:spid="_x0000_s1026" type="#_x0000_t202" alt="{&quot;HashCode&quot;:431517927,&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C52D6BE" w14:textId="77777777" w:rsidR="00E87AA5" w:rsidRPr="00E87AA5" w:rsidRDefault="00E87AA5" w:rsidP="00E87AA5">
                    <w:pPr>
                      <w:jc w:val="center"/>
                      <w:rPr>
                        <w:rFonts w:ascii="Calibri" w:hAnsi="Calibri" w:cs="Calibri"/>
                        <w:color w:val="FF0000"/>
                        <w:sz w:val="28"/>
                      </w:rPr>
                    </w:pPr>
                    <w:r w:rsidRPr="00E87AA5">
                      <w:rPr>
                        <w:rFonts w:ascii="Calibri" w:hAnsi="Calibri" w:cs="Calibri"/>
                        <w:color w:val="FF0000"/>
                        <w:sz w:val="28"/>
                      </w:rPr>
                      <w:t>OFFICIAL</w:t>
                    </w:r>
                  </w:p>
                </w:txbxContent>
              </v:textbox>
              <w10:wrap anchorx="page" anchory="page"/>
            </v:shape>
          </w:pict>
        </mc:Fallback>
      </mc:AlternateContent>
    </w:r>
    <w:r w:rsidR="009B637D">
      <w:fldChar w:fldCharType="begin"/>
    </w:r>
    <w:r w:rsidR="009B637D">
      <w:instrText xml:space="preserve"> IF </w:instrText>
    </w:r>
    <w:r w:rsidR="009B637D">
      <w:fldChar w:fldCharType="begin"/>
    </w:r>
    <w:r w:rsidR="009B637D">
      <w:instrText xml:space="preserve"> PAGE </w:instrText>
    </w:r>
    <w:r w:rsidR="009B637D">
      <w:fldChar w:fldCharType="separate"/>
    </w:r>
    <w:r w:rsidR="00AB6643">
      <w:rPr>
        <w:noProof/>
      </w:rPr>
      <w:instrText>2</w:instrText>
    </w:r>
    <w:r w:rsidR="009B637D">
      <w:fldChar w:fldCharType="end"/>
    </w:r>
    <w:r w:rsidR="009B637D">
      <w:instrText xml:space="preserve"> &lt;&gt; 1 </w:instrText>
    </w:r>
    <w:r w:rsidR="009B637D">
      <w:fldChar w:fldCharType="begin"/>
    </w:r>
    <w:r w:rsidR="009B637D">
      <w:instrText xml:space="preserve"> PAGE   \* MERGEFORMAT </w:instrText>
    </w:r>
    <w:r w:rsidR="009B637D">
      <w:fldChar w:fldCharType="separate"/>
    </w:r>
    <w:r w:rsidR="00AB6643">
      <w:rPr>
        <w:noProof/>
      </w:rPr>
      <w:instrText>2</w:instrText>
    </w:r>
    <w:r w:rsidR="009B637D">
      <w:fldChar w:fldCharType="end"/>
    </w:r>
    <w:r w:rsidR="009B637D">
      <w:instrText xml:space="preserve">  </w:instrText>
    </w:r>
    <w:r w:rsidR="009B637D">
      <w:fldChar w:fldCharType="separate"/>
    </w:r>
    <w:r w:rsidR="001E5D4A">
      <w:rPr>
        <w:noProof/>
      </w:rPr>
      <w:t>2</w:t>
    </w:r>
    <w:r w:rsidR="009B637D">
      <w:fldChar w:fldCharType="end"/>
    </w:r>
    <w:r w:rsidR="009B637D">
      <w:fldChar w:fldCharType="begin"/>
    </w:r>
    <w:r w:rsidR="009B637D">
      <w:instrText xml:space="preserve">  </w:instrText>
    </w:r>
    <w:r w:rsidR="009B637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CBB6" w14:textId="77777777" w:rsidR="00E87AA5" w:rsidRDefault="00E87AA5">
    <w:pPr>
      <w:pStyle w:val="Header"/>
    </w:pPr>
    <w:r>
      <w:rPr>
        <w:noProof/>
        <w:lang w:eastAsia="en-AU"/>
      </w:rPr>
      <mc:AlternateContent>
        <mc:Choice Requires="wps">
          <w:drawing>
            <wp:anchor distT="0" distB="0" distL="114300" distR="114300" simplePos="0" relativeHeight="251658242" behindDoc="0" locked="0" layoutInCell="0" allowOverlap="1" wp14:anchorId="5EA2D353" wp14:editId="27921269">
              <wp:simplePos x="0" y="0"/>
              <wp:positionH relativeFrom="page">
                <wp:posOffset>0</wp:posOffset>
              </wp:positionH>
              <wp:positionV relativeFrom="page">
                <wp:posOffset>190500</wp:posOffset>
              </wp:positionV>
              <wp:extent cx="7560310" cy="273050"/>
              <wp:effectExtent l="0" t="0" r="0" b="12700"/>
              <wp:wrapNone/>
              <wp:docPr id="3" name="MSIPCMe7b7498383674bd8d602c1c8" descr="{&quot;HashCode&quot;:43151792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323B7" w14:textId="77777777" w:rsidR="00E87AA5" w:rsidRPr="00E87AA5" w:rsidRDefault="00E87AA5" w:rsidP="00E87AA5">
                          <w:pPr>
                            <w:jc w:val="center"/>
                            <w:rPr>
                              <w:rFonts w:ascii="Calibri" w:hAnsi="Calibri" w:cs="Calibri"/>
                              <w:color w:val="FF0000"/>
                              <w:sz w:val="28"/>
                            </w:rPr>
                          </w:pPr>
                          <w:r w:rsidRPr="00E87AA5">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A2D353" id="_x0000_t202" coordsize="21600,21600" o:spt="202" path="m,l,21600r21600,l21600,xe">
              <v:stroke joinstyle="miter"/>
              <v:path gradientshapeok="t" o:connecttype="rect"/>
            </v:shapetype>
            <v:shape id="MSIPCMe7b7498383674bd8d602c1c8" o:spid="_x0000_s1027" type="#_x0000_t202" alt="{&quot;HashCode&quot;:431517927,&quot;Height&quot;:841.0,&quot;Width&quot;:595.0,&quot;Placement&quot;:&quot;Header&quot;,&quot;Index&quot;:&quot;FirstPage&quot;,&quot;Section&quot;:1,&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0FA323B7" w14:textId="77777777" w:rsidR="00E87AA5" w:rsidRPr="00E87AA5" w:rsidRDefault="00E87AA5" w:rsidP="00E87AA5">
                    <w:pPr>
                      <w:jc w:val="center"/>
                      <w:rPr>
                        <w:rFonts w:ascii="Calibri" w:hAnsi="Calibri" w:cs="Calibri"/>
                        <w:color w:val="FF0000"/>
                        <w:sz w:val="28"/>
                      </w:rPr>
                    </w:pPr>
                    <w:r w:rsidRPr="00E87AA5">
                      <w:rPr>
                        <w:rFonts w:ascii="Calibri" w:hAnsi="Calibri" w:cs="Calibri"/>
                        <w:color w:val="FF0000"/>
                        <w:sz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4F0D" w14:textId="77777777" w:rsidR="006544FC" w:rsidRPr="00971126" w:rsidRDefault="00E87AA5" w:rsidP="00971126">
    <w:pPr>
      <w:pStyle w:val="Header"/>
    </w:pPr>
    <w:r>
      <w:rPr>
        <w:b/>
        <w:noProof/>
        <w:lang w:eastAsia="en-AU"/>
      </w:rPr>
      <mc:AlternateContent>
        <mc:Choice Requires="wps">
          <w:drawing>
            <wp:anchor distT="0" distB="0" distL="114300" distR="114300" simplePos="1" relativeHeight="251654656" behindDoc="0" locked="0" layoutInCell="0" allowOverlap="1" wp14:anchorId="193F286E" wp14:editId="26FEB5F1">
              <wp:simplePos x="0" y="190500"/>
              <wp:positionH relativeFrom="page">
                <wp:posOffset>0</wp:posOffset>
              </wp:positionH>
              <wp:positionV relativeFrom="page">
                <wp:posOffset>190500</wp:posOffset>
              </wp:positionV>
              <wp:extent cx="7560310" cy="273050"/>
              <wp:effectExtent l="0" t="0" r="0" b="12700"/>
              <wp:wrapNone/>
              <wp:docPr id="4" name="MSIPCM996746489ef1ebfd2b5a9e1d" descr="{&quot;HashCode&quot;:43151792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D5A64" w14:textId="77777777" w:rsidR="00E87AA5" w:rsidRPr="00E87AA5" w:rsidRDefault="00E87AA5" w:rsidP="00E87AA5">
                          <w:pPr>
                            <w:jc w:val="center"/>
                            <w:rPr>
                              <w:rFonts w:ascii="Calibri" w:hAnsi="Calibri" w:cs="Calibri"/>
                              <w:color w:val="FF0000"/>
                              <w:sz w:val="28"/>
                            </w:rPr>
                          </w:pPr>
                          <w:r w:rsidRPr="00E87AA5">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93F286E" id="_x0000_t202" coordsize="21600,21600" o:spt="202" path="m,l,21600r21600,l21600,xe">
              <v:stroke joinstyle="miter"/>
              <v:path gradientshapeok="t" o:connecttype="rect"/>
            </v:shapetype>
            <v:shape id="MSIPCM996746489ef1ebfd2b5a9e1d" o:spid="_x0000_s1028" type="#_x0000_t202" alt="{&quot;HashCode&quot;:431517927,&quot;Height&quot;:841.0,&quot;Width&quot;:595.0,&quot;Placement&quot;:&quot;Header&quot;,&quot;Index&quot;:&quot;Primary&quot;,&quot;Section&quot;:2,&quot;Top&quot;:0.0,&quot;Left&quot;:0.0}" style="position:absolute;margin-left:0;margin-top:15pt;width:595.3pt;height:21.5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435D5A64" w14:textId="77777777" w:rsidR="00E87AA5" w:rsidRPr="00E87AA5" w:rsidRDefault="00E87AA5" w:rsidP="00E87AA5">
                    <w:pPr>
                      <w:jc w:val="center"/>
                      <w:rPr>
                        <w:rFonts w:ascii="Calibri" w:hAnsi="Calibri" w:cs="Calibri"/>
                        <w:color w:val="FF0000"/>
                        <w:sz w:val="28"/>
                      </w:rPr>
                    </w:pPr>
                    <w:r w:rsidRPr="00E87AA5">
                      <w:rPr>
                        <w:rFonts w:ascii="Calibri" w:hAnsi="Calibri" w:cs="Calibri"/>
                        <w:color w:val="FF0000"/>
                        <w:sz w:val="28"/>
                      </w:rPr>
                      <w:t>OFFICIAL</w:t>
                    </w:r>
                  </w:p>
                </w:txbxContent>
              </v:textbox>
              <w10:wrap anchorx="page" anchory="page"/>
            </v:shape>
          </w:pict>
        </mc:Fallback>
      </mc:AlternateContent>
    </w:r>
    <w:r w:rsidR="00971126" w:rsidRPr="00971126">
      <w:rPr>
        <w:b/>
      </w:rPr>
      <w:fldChar w:fldCharType="begin"/>
    </w:r>
    <w:r w:rsidR="00971126" w:rsidRPr="00971126">
      <w:rPr>
        <w:b/>
      </w:rPr>
      <w:instrText xml:space="preserve"> STYLEREF  Title  \* MERGEFORMAT </w:instrText>
    </w:r>
    <w:r w:rsidR="00971126" w:rsidRPr="00971126">
      <w:rPr>
        <w:b/>
      </w:rPr>
      <w:fldChar w:fldCharType="separate"/>
    </w:r>
    <w:r w:rsidR="001E5D4A">
      <w:rPr>
        <w:b/>
        <w:noProof/>
      </w:rPr>
      <w:t>Report title</w:t>
    </w:r>
    <w:r w:rsidR="00971126" w:rsidRPr="00971126">
      <w:rPr>
        <w:b/>
      </w:rPr>
      <w:fldChar w:fldCharType="end"/>
    </w:r>
    <w:r w:rsidR="00971126">
      <w:t xml:space="preserve"> | </w:t>
    </w:r>
    <w:fldSimple w:instr=" STYLEREF  Subtitle  \* MERGEFORMAT ">
      <w:r w:rsidR="001E5D4A">
        <w:rPr>
          <w:noProof/>
        </w:rPr>
        <w:t>Subheading text</w:t>
      </w:r>
    </w:fldSimple>
    <w:r w:rsidR="00971126">
      <w:fldChar w:fldCharType="begin"/>
    </w:r>
    <w:r w:rsidR="00971126">
      <w:instrText xml:space="preserve"> TITLE   \* MERGEFORMAT </w:instrText>
    </w:r>
    <w:r w:rsidR="00971126">
      <w:fldChar w:fldCharType="end"/>
    </w:r>
    <w:r w:rsidR="00971126">
      <w:fldChar w:fldCharType="begin"/>
    </w:r>
    <w:r w:rsidR="00971126">
      <w:instrText xml:space="preserve">  </w:instrText>
    </w:r>
    <w:r w:rsidR="00971126">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0770" w14:textId="77777777" w:rsidR="00AB6643" w:rsidRDefault="00E87AA5" w:rsidP="00AB6643">
    <w:r>
      <w:rPr>
        <w:noProof/>
      </w:rPr>
      <mc:AlternateContent>
        <mc:Choice Requires="wps">
          <w:drawing>
            <wp:anchor distT="0" distB="0" distL="114300" distR="114300" simplePos="0" relativeHeight="251659776" behindDoc="0" locked="0" layoutInCell="0" allowOverlap="1" wp14:anchorId="149697F3" wp14:editId="704FFDFF">
              <wp:simplePos x="0" y="0"/>
              <wp:positionH relativeFrom="page">
                <wp:posOffset>0</wp:posOffset>
              </wp:positionH>
              <wp:positionV relativeFrom="page">
                <wp:posOffset>190500</wp:posOffset>
              </wp:positionV>
              <wp:extent cx="7560310" cy="273050"/>
              <wp:effectExtent l="0" t="0" r="0" b="12700"/>
              <wp:wrapNone/>
              <wp:docPr id="5" name="MSIPCMef1d46379e7e3e7a43480ee2" descr="{&quot;HashCode&quot;:431517927,&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2A51E" w14:textId="77777777" w:rsidR="00E87AA5" w:rsidRPr="00E87AA5" w:rsidRDefault="00E87AA5" w:rsidP="00E87AA5">
                          <w:pPr>
                            <w:jc w:val="center"/>
                            <w:rPr>
                              <w:rFonts w:ascii="Calibri" w:hAnsi="Calibri" w:cs="Calibri"/>
                              <w:color w:val="FF0000"/>
                              <w:sz w:val="28"/>
                            </w:rPr>
                          </w:pPr>
                          <w:r w:rsidRPr="00E87AA5">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9697F3" id="_x0000_t202" coordsize="21600,21600" o:spt="202" path="m,l,21600r21600,l21600,xe">
              <v:stroke joinstyle="miter"/>
              <v:path gradientshapeok="t" o:connecttype="rect"/>
            </v:shapetype>
            <v:shape id="MSIPCMef1d46379e7e3e7a43480ee2" o:spid="_x0000_s1029" type="#_x0000_t202" alt="{&quot;HashCode&quot;:431517927,&quot;Height&quot;:841.0,&quot;Width&quot;:595.0,&quot;Placement&quot;:&quot;Header&quot;,&quot;Index&quot;:&quot;FirstPage&quot;,&quot;Section&quot;:2,&quot;Top&quot;:0.0,&quot;Left&quot;:0.0}" style="position:absolute;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0A72A51E" w14:textId="77777777" w:rsidR="00E87AA5" w:rsidRPr="00E87AA5" w:rsidRDefault="00E87AA5" w:rsidP="00E87AA5">
                    <w:pPr>
                      <w:jc w:val="center"/>
                      <w:rPr>
                        <w:rFonts w:ascii="Calibri" w:hAnsi="Calibri" w:cs="Calibri"/>
                        <w:color w:val="FF0000"/>
                        <w:sz w:val="28"/>
                      </w:rPr>
                    </w:pPr>
                    <w:r w:rsidRPr="00E87AA5">
                      <w:rPr>
                        <w:rFonts w:ascii="Calibri" w:hAnsi="Calibri" w:cs="Calibri"/>
                        <w:color w:val="FF0000"/>
                        <w:sz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5F07" w14:textId="286CE2E6" w:rsidR="00E2304F" w:rsidRPr="00971126" w:rsidRDefault="00E87AA5" w:rsidP="00971126">
    <w:pPr>
      <w:pStyle w:val="Header"/>
    </w:pPr>
    <w:r>
      <w:rPr>
        <w:b/>
        <w:noProof/>
        <w:lang w:eastAsia="en-AU"/>
      </w:rPr>
      <mc:AlternateContent>
        <mc:Choice Requires="wps">
          <w:drawing>
            <wp:anchor distT="0" distB="0" distL="114300" distR="114300" simplePos="0" relativeHeight="251664896" behindDoc="0" locked="0" layoutInCell="0" allowOverlap="1" wp14:anchorId="47D00CBB" wp14:editId="13854DC2">
              <wp:simplePos x="0" y="0"/>
              <wp:positionH relativeFrom="page">
                <wp:posOffset>0</wp:posOffset>
              </wp:positionH>
              <wp:positionV relativeFrom="page">
                <wp:posOffset>190500</wp:posOffset>
              </wp:positionV>
              <wp:extent cx="7560310" cy="273050"/>
              <wp:effectExtent l="0" t="0" r="0" b="12700"/>
              <wp:wrapNone/>
              <wp:docPr id="6" name="MSIPCMc9bf4169a8d62533efb76688" descr="{&quot;HashCode&quot;:431517927,&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5FF34" w14:textId="77777777" w:rsidR="00E87AA5" w:rsidRPr="00E87AA5" w:rsidRDefault="00E87AA5" w:rsidP="00E87AA5">
                          <w:pPr>
                            <w:jc w:val="center"/>
                            <w:rPr>
                              <w:rFonts w:ascii="Calibri" w:hAnsi="Calibri" w:cs="Calibri"/>
                              <w:color w:val="FF0000"/>
                              <w:sz w:val="28"/>
                            </w:rPr>
                          </w:pPr>
                          <w:r w:rsidRPr="00E87AA5">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D00CBB" id="_x0000_t202" coordsize="21600,21600" o:spt="202" path="m,l,21600r21600,l21600,xe">
              <v:stroke joinstyle="miter"/>
              <v:path gradientshapeok="t" o:connecttype="rect"/>
            </v:shapetype>
            <v:shape id="MSIPCMc9bf4169a8d62533efb76688" o:spid="_x0000_s1030" type="#_x0000_t202" alt="{&quot;HashCode&quot;:431517927,&quot;Height&quot;:841.0,&quot;Width&quot;:595.0,&quot;Placement&quot;:&quot;Header&quot;,&quot;Index&quot;:&quot;Primary&quot;,&quot;Section&quot;:3,&quot;Top&quot;:0.0,&quot;Left&quot;:0.0}" style="position:absolute;margin-left:0;margin-top:1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6EE5FF34" w14:textId="77777777" w:rsidR="00E87AA5" w:rsidRPr="00E87AA5" w:rsidRDefault="00E87AA5" w:rsidP="00E87AA5">
                    <w:pPr>
                      <w:jc w:val="center"/>
                      <w:rPr>
                        <w:rFonts w:ascii="Calibri" w:hAnsi="Calibri" w:cs="Calibri"/>
                        <w:color w:val="FF0000"/>
                        <w:sz w:val="28"/>
                      </w:rPr>
                    </w:pPr>
                    <w:r w:rsidRPr="00E87AA5">
                      <w:rPr>
                        <w:rFonts w:ascii="Calibri" w:hAnsi="Calibri" w:cs="Calibri"/>
                        <w:color w:val="FF0000"/>
                        <w:sz w:val="28"/>
                      </w:rPr>
                      <w:t>OFFICIAL</w:t>
                    </w:r>
                  </w:p>
                </w:txbxContent>
              </v:textbox>
              <w10:wrap anchorx="page" anchory="page"/>
            </v:shape>
          </w:pict>
        </mc:Fallback>
      </mc:AlternateContent>
    </w:r>
    <w:r w:rsidR="00E2304F" w:rsidRPr="00971126">
      <w:rPr>
        <w:b/>
      </w:rPr>
      <w:fldChar w:fldCharType="begin"/>
    </w:r>
    <w:r w:rsidR="00E2304F" w:rsidRPr="00971126">
      <w:rPr>
        <w:b/>
      </w:rPr>
      <w:instrText xml:space="preserve"> STYLEREF  Title  \* MERGEFORMAT </w:instrText>
    </w:r>
    <w:r w:rsidR="00E2304F" w:rsidRPr="00971126">
      <w:rPr>
        <w:b/>
      </w:rPr>
      <w:fldChar w:fldCharType="separate"/>
    </w:r>
    <w:r w:rsidR="00184D9A">
      <w:rPr>
        <w:b/>
        <w:noProof/>
      </w:rPr>
      <w:t>Service Standards for Planning and Development</w:t>
    </w:r>
    <w:r w:rsidR="00E2304F" w:rsidRPr="00971126">
      <w:rPr>
        <w:b/>
      </w:rPr>
      <w:fldChar w:fldCharType="end"/>
    </w:r>
    <w:r w:rsidR="00E2304F">
      <w:t xml:space="preserve"> | </w:t>
    </w:r>
    <w:fldSimple w:instr=" STYLEREF  Subtitle  \* MERGEFORMAT ">
      <w:r w:rsidR="00184D9A" w:rsidRPr="00184D9A">
        <w:rPr>
          <w:b/>
          <w:bCs/>
          <w:noProof/>
          <w:lang w:val="en-US"/>
        </w:rPr>
        <w:t>Version</w:t>
      </w:r>
      <w:r w:rsidR="00184D9A">
        <w:rPr>
          <w:noProof/>
        </w:rPr>
        <w:t xml:space="preserve"> 1 March 2025</w:t>
      </w:r>
    </w:fldSimple>
    <w:r w:rsidR="00E2304F">
      <w:fldChar w:fldCharType="begin"/>
    </w:r>
    <w:r w:rsidR="00E2304F">
      <w:instrText xml:space="preserve"> TITLE   \* MERGEFORMAT </w:instrText>
    </w:r>
    <w:r w:rsidR="00E2304F">
      <w:fldChar w:fldCharType="end"/>
    </w:r>
    <w:r w:rsidR="00E2304F">
      <w:fldChar w:fldCharType="begin"/>
    </w:r>
    <w:r w:rsidR="00E2304F">
      <w:instrText xml:space="preserve">  </w:instrText>
    </w:r>
    <w:r w:rsidR="00E2304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C0C"/>
    <w:multiLevelType w:val="multilevel"/>
    <w:tmpl w:val="7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75AF2"/>
    <w:multiLevelType w:val="multilevel"/>
    <w:tmpl w:val="5AE8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7917A8"/>
    <w:multiLevelType w:val="multilevel"/>
    <w:tmpl w:val="8934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951954"/>
    <w:multiLevelType w:val="multilevel"/>
    <w:tmpl w:val="DB6A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0E3D21"/>
    <w:multiLevelType w:val="multilevel"/>
    <w:tmpl w:val="B30E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D8C54B0"/>
    <w:multiLevelType w:val="multilevel"/>
    <w:tmpl w:val="49F0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B42845"/>
    <w:multiLevelType w:val="multilevel"/>
    <w:tmpl w:val="2E9A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A51ABA"/>
    <w:multiLevelType w:val="multilevel"/>
    <w:tmpl w:val="2E64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013918"/>
    <w:multiLevelType w:val="multilevel"/>
    <w:tmpl w:val="3C6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0727DA"/>
    <w:multiLevelType w:val="multilevel"/>
    <w:tmpl w:val="154C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620D1C"/>
    <w:multiLevelType w:val="multilevel"/>
    <w:tmpl w:val="2D2C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152315"/>
    <w:multiLevelType w:val="multilevel"/>
    <w:tmpl w:val="400E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AB69E5"/>
    <w:multiLevelType w:val="multilevel"/>
    <w:tmpl w:val="6876DFD2"/>
    <w:name w:val="HighlightBoxNumber"/>
    <w:lvl w:ilvl="0">
      <w:start w:val="1"/>
      <w:numFmt w:val="decimal"/>
      <w:pStyle w:val="HighlightBoxNumbering"/>
      <w:lvlText w:val="%1."/>
      <w:lvlJc w:val="left"/>
      <w:pPr>
        <w:ind w:left="79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633D0E"/>
    <w:multiLevelType w:val="multilevel"/>
    <w:tmpl w:val="177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166425"/>
    <w:multiLevelType w:val="multilevel"/>
    <w:tmpl w:val="4894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0" w15:restartNumberingAfterBreak="0">
    <w:nsid w:val="2911260D"/>
    <w:multiLevelType w:val="multilevel"/>
    <w:tmpl w:val="BF62BB24"/>
    <w:name w:val="NotesNumbering"/>
    <w:lvl w:ilvl="0">
      <w:start w:val="1"/>
      <w:numFmt w:val="decimal"/>
      <w:lvlText w:val="%1."/>
      <w:lvlJc w:val="left"/>
      <w:pPr>
        <w:tabs>
          <w:tab w:val="num" w:pos="454"/>
        </w:tabs>
        <w:ind w:left="454" w:hanging="454"/>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ED1968"/>
    <w:multiLevelType w:val="multilevel"/>
    <w:tmpl w:val="A4BA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D543D0"/>
    <w:multiLevelType w:val="multilevel"/>
    <w:tmpl w:val="9820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4" w15:restartNumberingAfterBreak="0">
    <w:nsid w:val="2D751C48"/>
    <w:multiLevelType w:val="multilevel"/>
    <w:tmpl w:val="6DE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6" w15:restartNumberingAfterBreak="0">
    <w:nsid w:val="340E488A"/>
    <w:multiLevelType w:val="multilevel"/>
    <w:tmpl w:val="53D4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537EF7"/>
    <w:multiLevelType w:val="multilevel"/>
    <w:tmpl w:val="248E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0C1526"/>
    <w:multiLevelType w:val="multilevel"/>
    <w:tmpl w:val="0B7C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F21CF3"/>
    <w:multiLevelType w:val="multilevel"/>
    <w:tmpl w:val="19CE66CC"/>
    <w:name w:val="NotesNumbered"/>
    <w:lvl w:ilvl="0">
      <w:start w:val="1"/>
      <w:numFmt w:val="decimal"/>
      <w:pStyle w:val="NotesNumbered"/>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31" w15:restartNumberingAfterBreak="0">
    <w:nsid w:val="4EF67232"/>
    <w:multiLevelType w:val="multilevel"/>
    <w:tmpl w:val="C16E1534"/>
    <w:lvl w:ilvl="0">
      <w:start w:val="1"/>
      <w:numFmt w:val="upperLetter"/>
      <w:lvlRestart w:val="0"/>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692648A"/>
    <w:multiLevelType w:val="multilevel"/>
    <w:tmpl w:val="409064D2"/>
    <w:name w:val="NumberedList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upperLetter"/>
      <w:pStyle w:val="ListNumber4"/>
      <w:lvlText w:val="%4."/>
      <w:lvlJc w:val="left"/>
      <w:pPr>
        <w:ind w:left="2268" w:hanging="567"/>
      </w:pPr>
      <w:rPr>
        <w:rFonts w:hint="default"/>
      </w:rPr>
    </w:lvl>
    <w:lvl w:ilvl="4">
      <w:start w:val="1"/>
      <w:numFmt w:val="upperRoman"/>
      <w:pStyle w:val="ListNumber5"/>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4" w15:restartNumberingAfterBreak="0">
    <w:nsid w:val="57191741"/>
    <w:multiLevelType w:val="multilevel"/>
    <w:tmpl w:val="423EA2EA"/>
    <w:name w:val="NotesNumbering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upperLetter"/>
      <w:lvlText w:val="%4."/>
      <w:lvlJc w:val="left"/>
      <w:pPr>
        <w:ind w:left="2268" w:hanging="567"/>
      </w:pPr>
      <w:rPr>
        <w:rFonts w:hint="default"/>
      </w:rPr>
    </w:lvl>
    <w:lvl w:ilvl="4">
      <w:start w:val="1"/>
      <w:numFmt w:val="upperRoman"/>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5"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C0D2079"/>
    <w:multiLevelType w:val="multilevel"/>
    <w:tmpl w:val="DC8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5D3468EC"/>
    <w:multiLevelType w:val="multilevel"/>
    <w:tmpl w:val="C65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7A5B2D"/>
    <w:multiLevelType w:val="multilevel"/>
    <w:tmpl w:val="268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F07C9A"/>
    <w:multiLevelType w:val="multilevel"/>
    <w:tmpl w:val="F7FA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97421F"/>
    <w:multiLevelType w:val="multilevel"/>
    <w:tmpl w:val="A3CC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CF0492"/>
    <w:multiLevelType w:val="multilevel"/>
    <w:tmpl w:val="FE94394E"/>
    <w:name w:val="HighlightBoxBullet"/>
    <w:lvl w:ilvl="0">
      <w:start w:val="1"/>
      <w:numFmt w:val="bullet"/>
      <w:pStyle w:val="HighlightBoxBullet"/>
      <w:lvlText w:val="•"/>
      <w:lvlJc w:val="left"/>
      <w:pPr>
        <w:ind w:left="794" w:hanging="56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052150"/>
    <w:multiLevelType w:val="multilevel"/>
    <w:tmpl w:val="6EA0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C2594A"/>
    <w:multiLevelType w:val="multilevel"/>
    <w:tmpl w:val="7D96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F44616"/>
    <w:multiLevelType w:val="multilevel"/>
    <w:tmpl w:val="F1A6F9A8"/>
    <w:name w:val="Bullets"/>
    <w:lvl w:ilvl="0">
      <w:start w:val="1"/>
      <w:numFmt w:val="bullet"/>
      <w:pStyle w:val="ListBullet"/>
      <w:lvlText w:val=""/>
      <w:lvlJc w:val="left"/>
      <w:pPr>
        <w:ind w:left="567" w:hanging="567"/>
      </w:pPr>
      <w:rPr>
        <w:rFonts w:ascii="Symbol" w:hAnsi="Symbol" w:hint="default"/>
      </w:rPr>
    </w:lvl>
    <w:lvl w:ilvl="1">
      <w:start w:val="1"/>
      <w:numFmt w:val="bullet"/>
      <w:pStyle w:val="ListBullet2"/>
      <w:lvlText w:val="–"/>
      <w:lvlJc w:val="left"/>
      <w:pPr>
        <w:ind w:left="1134" w:hanging="567"/>
      </w:pPr>
      <w:rPr>
        <w:rFonts w:ascii="Verdana" w:hAnsi="Verdana" w:hint="default"/>
      </w:rPr>
    </w:lvl>
    <w:lvl w:ilvl="2">
      <w:start w:val="1"/>
      <w:numFmt w:val="bullet"/>
      <w:pStyle w:val="ListBullet3"/>
      <w:lvlText w:val="&gt;"/>
      <w:lvlJc w:val="left"/>
      <w:pPr>
        <w:ind w:left="1701" w:hanging="567"/>
      </w:pPr>
      <w:rPr>
        <w:rFonts w:ascii="Verdana" w:hAnsi="Verdana"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48" w15:restartNumberingAfterBreak="0">
    <w:nsid w:val="70F827C6"/>
    <w:multiLevelType w:val="multilevel"/>
    <w:tmpl w:val="032A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E113B4"/>
    <w:multiLevelType w:val="multilevel"/>
    <w:tmpl w:val="3B5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45D5C38"/>
    <w:multiLevelType w:val="multilevel"/>
    <w:tmpl w:val="4EB8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5C5601F"/>
    <w:multiLevelType w:val="multilevel"/>
    <w:tmpl w:val="AEBC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FA4FBA"/>
    <w:multiLevelType w:val="multilevel"/>
    <w:tmpl w:val="9A4E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6E0E6C"/>
    <w:multiLevelType w:val="multilevel"/>
    <w:tmpl w:val="E1EE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030DAE"/>
    <w:multiLevelType w:val="multilevel"/>
    <w:tmpl w:val="D6E00250"/>
    <w:name w:val="ListNumbering"/>
    <w:lvl w:ilvl="0">
      <w:start w:val="1"/>
      <w:numFmt w:val="decimal"/>
      <w:lvlText w:val="%1."/>
      <w:lvlJc w:val="left"/>
      <w:pPr>
        <w:tabs>
          <w:tab w:val="num" w:pos="567"/>
        </w:tabs>
        <w:ind w:left="567" w:hanging="567"/>
      </w:pPr>
      <w:rPr>
        <w:rFonts w:hint="default"/>
        <w:b w:val="0"/>
        <w:i w:val="0"/>
        <w:color w:val="auto"/>
        <w:sz w:val="24"/>
      </w:rPr>
    </w:lvl>
    <w:lvl w:ilvl="1">
      <w:start w:val="1"/>
      <w:numFmt w:val="lowerLetter"/>
      <w:lvlText w:val="%2."/>
      <w:lvlJc w:val="left"/>
      <w:pPr>
        <w:tabs>
          <w:tab w:val="num" w:pos="1134"/>
        </w:tabs>
        <w:ind w:left="1134" w:hanging="567"/>
      </w:pPr>
      <w:rPr>
        <w:rFonts w:hint="default"/>
        <w:b w:val="0"/>
        <w:i w:val="0"/>
        <w:color w:val="auto"/>
        <w:sz w:val="24"/>
      </w:rPr>
    </w:lvl>
    <w:lvl w:ilvl="2">
      <w:start w:val="1"/>
      <w:numFmt w:val="lowerRoman"/>
      <w:lvlText w:val="%3."/>
      <w:lvlJc w:val="left"/>
      <w:pPr>
        <w:tabs>
          <w:tab w:val="num" w:pos="1701"/>
        </w:tabs>
        <w:ind w:left="1701" w:hanging="567"/>
      </w:pPr>
      <w:rPr>
        <w:rFonts w:hint="default"/>
        <w:b w:val="0"/>
        <w:i w:val="0"/>
        <w:color w:val="auto"/>
        <w:sz w:val="24"/>
      </w:rPr>
    </w:lvl>
    <w:lvl w:ilvl="3">
      <w:start w:val="1"/>
      <w:numFmt w:val="upperLetter"/>
      <w:lvlText w:val="%4."/>
      <w:lvlJc w:val="left"/>
      <w:pPr>
        <w:tabs>
          <w:tab w:val="num" w:pos="2268"/>
        </w:tabs>
        <w:ind w:left="2268" w:hanging="567"/>
      </w:pPr>
      <w:rPr>
        <w:rFonts w:hint="default"/>
        <w:b w:val="0"/>
        <w:i w:val="0"/>
        <w:color w:val="auto"/>
      </w:rPr>
    </w:lvl>
    <w:lvl w:ilvl="4">
      <w:start w:val="1"/>
      <w:numFmt w:val="upperRoman"/>
      <w:lvlText w:val="%5."/>
      <w:lvlJc w:val="left"/>
      <w:pPr>
        <w:tabs>
          <w:tab w:val="num" w:pos="2835"/>
        </w:tabs>
        <w:ind w:left="2835" w:hanging="567"/>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16cid:durableId="700975416">
    <w:abstractNumId w:val="19"/>
  </w:num>
  <w:num w:numId="2" w16cid:durableId="90391870">
    <w:abstractNumId w:val="2"/>
  </w:num>
  <w:num w:numId="3" w16cid:durableId="171145387">
    <w:abstractNumId w:val="23"/>
  </w:num>
  <w:num w:numId="4" w16cid:durableId="46731140">
    <w:abstractNumId w:val="35"/>
  </w:num>
  <w:num w:numId="5" w16cid:durableId="402722992">
    <w:abstractNumId w:val="30"/>
  </w:num>
  <w:num w:numId="6" w16cid:durableId="2002927183">
    <w:abstractNumId w:val="31"/>
  </w:num>
  <w:num w:numId="7" w16cid:durableId="570119539">
    <w:abstractNumId w:val="47"/>
  </w:num>
  <w:num w:numId="8" w16cid:durableId="300497108">
    <w:abstractNumId w:val="33"/>
  </w:num>
  <w:num w:numId="9" w16cid:durableId="654258216">
    <w:abstractNumId w:val="16"/>
  </w:num>
  <w:num w:numId="10" w16cid:durableId="1652514062">
    <w:abstractNumId w:val="44"/>
  </w:num>
  <w:num w:numId="11" w16cid:durableId="1314067828">
    <w:abstractNumId w:val="29"/>
  </w:num>
  <w:num w:numId="12" w16cid:durableId="109935389">
    <w:abstractNumId w:val="13"/>
  </w:num>
  <w:num w:numId="13" w16cid:durableId="399135290">
    <w:abstractNumId w:val="28"/>
  </w:num>
  <w:num w:numId="14" w16cid:durableId="1952322946">
    <w:abstractNumId w:val="41"/>
  </w:num>
  <w:num w:numId="15" w16cid:durableId="1309551155">
    <w:abstractNumId w:val="50"/>
  </w:num>
  <w:num w:numId="16" w16cid:durableId="1059787843">
    <w:abstractNumId w:val="26"/>
  </w:num>
  <w:num w:numId="17" w16cid:durableId="1138185986">
    <w:abstractNumId w:val="27"/>
  </w:num>
  <w:num w:numId="18" w16cid:durableId="69471299">
    <w:abstractNumId w:val="6"/>
  </w:num>
  <w:num w:numId="19" w16cid:durableId="1911109695">
    <w:abstractNumId w:val="17"/>
  </w:num>
  <w:num w:numId="20" w16cid:durableId="1731659520">
    <w:abstractNumId w:val="1"/>
  </w:num>
  <w:num w:numId="21" w16cid:durableId="109786691">
    <w:abstractNumId w:val="40"/>
  </w:num>
  <w:num w:numId="22" w16cid:durableId="1373190595">
    <w:abstractNumId w:val="9"/>
  </w:num>
  <w:num w:numId="23" w16cid:durableId="34089755">
    <w:abstractNumId w:val="53"/>
  </w:num>
  <w:num w:numId="24" w16cid:durableId="118884273">
    <w:abstractNumId w:val="52"/>
  </w:num>
  <w:num w:numId="25" w16cid:durableId="694382027">
    <w:abstractNumId w:val="21"/>
  </w:num>
  <w:num w:numId="26" w16cid:durableId="1151367818">
    <w:abstractNumId w:val="49"/>
  </w:num>
  <w:num w:numId="27" w16cid:durableId="1738550378">
    <w:abstractNumId w:val="48"/>
  </w:num>
  <w:num w:numId="28" w16cid:durableId="425615290">
    <w:abstractNumId w:val="15"/>
  </w:num>
  <w:num w:numId="29" w16cid:durableId="405952961">
    <w:abstractNumId w:val="42"/>
  </w:num>
  <w:num w:numId="30" w16cid:durableId="350840367">
    <w:abstractNumId w:val="22"/>
  </w:num>
  <w:num w:numId="31" w16cid:durableId="171457282">
    <w:abstractNumId w:val="45"/>
  </w:num>
  <w:num w:numId="32" w16cid:durableId="1813715717">
    <w:abstractNumId w:val="43"/>
  </w:num>
  <w:num w:numId="33" w16cid:durableId="463625156">
    <w:abstractNumId w:val="38"/>
  </w:num>
  <w:num w:numId="34" w16cid:durableId="1702975654">
    <w:abstractNumId w:val="51"/>
  </w:num>
  <w:num w:numId="35" w16cid:durableId="1268276353">
    <w:abstractNumId w:val="7"/>
  </w:num>
  <w:num w:numId="36" w16cid:durableId="84425418">
    <w:abstractNumId w:val="14"/>
  </w:num>
  <w:num w:numId="37" w16cid:durableId="1061438197">
    <w:abstractNumId w:val="5"/>
  </w:num>
  <w:num w:numId="38" w16cid:durableId="2057776891">
    <w:abstractNumId w:val="12"/>
  </w:num>
  <w:num w:numId="39" w16cid:durableId="1282764001">
    <w:abstractNumId w:val="47"/>
  </w:num>
  <w:num w:numId="40" w16cid:durableId="188102799">
    <w:abstractNumId w:val="18"/>
  </w:num>
  <w:num w:numId="41" w16cid:durableId="30497530">
    <w:abstractNumId w:val="10"/>
  </w:num>
  <w:num w:numId="42" w16cid:durableId="1815028257">
    <w:abstractNumId w:val="46"/>
  </w:num>
  <w:num w:numId="43" w16cid:durableId="1837921665">
    <w:abstractNumId w:val="11"/>
  </w:num>
  <w:num w:numId="44" w16cid:durableId="273559591">
    <w:abstractNumId w:val="24"/>
  </w:num>
  <w:num w:numId="45" w16cid:durableId="387807949">
    <w:abstractNumId w:val="0"/>
  </w:num>
  <w:num w:numId="46" w16cid:durableId="927733215">
    <w:abstractNumId w:val="47"/>
  </w:num>
  <w:num w:numId="47" w16cid:durableId="1351178388">
    <w:abstractNumId w:val="47"/>
  </w:num>
  <w:num w:numId="48" w16cid:durableId="1589389942">
    <w:abstractNumId w:val="47"/>
  </w:num>
  <w:num w:numId="49" w16cid:durableId="1938713771">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stomTemplates" w:val="True"/>
    <w:docVar w:name="Para" w:val="_x000d_"/>
    <w:docVar w:name="xAppendixName" w:val="Appendix"/>
  </w:docVars>
  <w:rsids>
    <w:rsidRoot w:val="001E5D4A"/>
    <w:rsid w:val="00000194"/>
    <w:rsid w:val="000035F6"/>
    <w:rsid w:val="00004327"/>
    <w:rsid w:val="00004810"/>
    <w:rsid w:val="00004A68"/>
    <w:rsid w:val="0000624C"/>
    <w:rsid w:val="00007AB9"/>
    <w:rsid w:val="000105A9"/>
    <w:rsid w:val="000125A5"/>
    <w:rsid w:val="000143C8"/>
    <w:rsid w:val="000144FC"/>
    <w:rsid w:val="00014A13"/>
    <w:rsid w:val="000160DB"/>
    <w:rsid w:val="00020425"/>
    <w:rsid w:val="0002048A"/>
    <w:rsid w:val="00021109"/>
    <w:rsid w:val="00021F53"/>
    <w:rsid w:val="00022A23"/>
    <w:rsid w:val="000230C8"/>
    <w:rsid w:val="000233A6"/>
    <w:rsid w:val="00023619"/>
    <w:rsid w:val="000265EA"/>
    <w:rsid w:val="000343D3"/>
    <w:rsid w:val="00035205"/>
    <w:rsid w:val="00036D45"/>
    <w:rsid w:val="000374E9"/>
    <w:rsid w:val="00041613"/>
    <w:rsid w:val="00044167"/>
    <w:rsid w:val="00050713"/>
    <w:rsid w:val="00051D5C"/>
    <w:rsid w:val="00052454"/>
    <w:rsid w:val="0005252A"/>
    <w:rsid w:val="00056024"/>
    <w:rsid w:val="00056F46"/>
    <w:rsid w:val="000574CC"/>
    <w:rsid w:val="000609F3"/>
    <w:rsid w:val="00060B9F"/>
    <w:rsid w:val="000634B5"/>
    <w:rsid w:val="00064D1E"/>
    <w:rsid w:val="00065C6F"/>
    <w:rsid w:val="00066A4B"/>
    <w:rsid w:val="00067A55"/>
    <w:rsid w:val="0007215D"/>
    <w:rsid w:val="00074EF6"/>
    <w:rsid w:val="0007600B"/>
    <w:rsid w:val="000764DD"/>
    <w:rsid w:val="00076737"/>
    <w:rsid w:val="00076CEC"/>
    <w:rsid w:val="0008060A"/>
    <w:rsid w:val="00082CAC"/>
    <w:rsid w:val="00084E63"/>
    <w:rsid w:val="00086400"/>
    <w:rsid w:val="00086C5B"/>
    <w:rsid w:val="00090D68"/>
    <w:rsid w:val="0009129D"/>
    <w:rsid w:val="00091C1F"/>
    <w:rsid w:val="00091E67"/>
    <w:rsid w:val="00097B16"/>
    <w:rsid w:val="000A043A"/>
    <w:rsid w:val="000A0D39"/>
    <w:rsid w:val="000A1A10"/>
    <w:rsid w:val="000A2A5F"/>
    <w:rsid w:val="000A64D2"/>
    <w:rsid w:val="000B07C0"/>
    <w:rsid w:val="000B14C9"/>
    <w:rsid w:val="000B4796"/>
    <w:rsid w:val="000B59CB"/>
    <w:rsid w:val="000B5AC1"/>
    <w:rsid w:val="000B6307"/>
    <w:rsid w:val="000B65EE"/>
    <w:rsid w:val="000C036C"/>
    <w:rsid w:val="000C043D"/>
    <w:rsid w:val="000C0EC6"/>
    <w:rsid w:val="000C269E"/>
    <w:rsid w:val="000C3390"/>
    <w:rsid w:val="000C467B"/>
    <w:rsid w:val="000C519C"/>
    <w:rsid w:val="000C782D"/>
    <w:rsid w:val="000C7BB4"/>
    <w:rsid w:val="000D01DB"/>
    <w:rsid w:val="000D1DA0"/>
    <w:rsid w:val="000D26CC"/>
    <w:rsid w:val="000D3881"/>
    <w:rsid w:val="000D5967"/>
    <w:rsid w:val="000D66AF"/>
    <w:rsid w:val="000D73BF"/>
    <w:rsid w:val="000D7F5B"/>
    <w:rsid w:val="000E0068"/>
    <w:rsid w:val="000E13B1"/>
    <w:rsid w:val="000E18A6"/>
    <w:rsid w:val="000E2A8C"/>
    <w:rsid w:val="000E2E35"/>
    <w:rsid w:val="000E2F22"/>
    <w:rsid w:val="000E5431"/>
    <w:rsid w:val="000F1017"/>
    <w:rsid w:val="000F1D52"/>
    <w:rsid w:val="000F3362"/>
    <w:rsid w:val="000F47F5"/>
    <w:rsid w:val="000F4D26"/>
    <w:rsid w:val="000F59FB"/>
    <w:rsid w:val="000F5E55"/>
    <w:rsid w:val="000F6093"/>
    <w:rsid w:val="000F7466"/>
    <w:rsid w:val="001042E1"/>
    <w:rsid w:val="00105E28"/>
    <w:rsid w:val="0011087C"/>
    <w:rsid w:val="00112A6E"/>
    <w:rsid w:val="00112EDB"/>
    <w:rsid w:val="0011371C"/>
    <w:rsid w:val="00114377"/>
    <w:rsid w:val="00116264"/>
    <w:rsid w:val="001176AC"/>
    <w:rsid w:val="001230A0"/>
    <w:rsid w:val="00124AB9"/>
    <w:rsid w:val="00126BA4"/>
    <w:rsid w:val="00126F98"/>
    <w:rsid w:val="0013044E"/>
    <w:rsid w:val="00130C1B"/>
    <w:rsid w:val="00131D3A"/>
    <w:rsid w:val="001320DB"/>
    <w:rsid w:val="00132812"/>
    <w:rsid w:val="00133CEB"/>
    <w:rsid w:val="00135233"/>
    <w:rsid w:val="0013555F"/>
    <w:rsid w:val="00137A24"/>
    <w:rsid w:val="00141805"/>
    <w:rsid w:val="00142AE5"/>
    <w:rsid w:val="00146947"/>
    <w:rsid w:val="00147141"/>
    <w:rsid w:val="0014722D"/>
    <w:rsid w:val="00150982"/>
    <w:rsid w:val="001536B2"/>
    <w:rsid w:val="00155B41"/>
    <w:rsid w:val="0015669A"/>
    <w:rsid w:val="001571C1"/>
    <w:rsid w:val="00157F04"/>
    <w:rsid w:val="00162508"/>
    <w:rsid w:val="0016271B"/>
    <w:rsid w:val="00164716"/>
    <w:rsid w:val="00166097"/>
    <w:rsid w:val="00166E6D"/>
    <w:rsid w:val="00167C0F"/>
    <w:rsid w:val="0017203A"/>
    <w:rsid w:val="001726D4"/>
    <w:rsid w:val="001750A0"/>
    <w:rsid w:val="001818D8"/>
    <w:rsid w:val="001827CC"/>
    <w:rsid w:val="001831BD"/>
    <w:rsid w:val="0018426D"/>
    <w:rsid w:val="00184490"/>
    <w:rsid w:val="001844C6"/>
    <w:rsid w:val="001845EF"/>
    <w:rsid w:val="00184B03"/>
    <w:rsid w:val="00184D9A"/>
    <w:rsid w:val="001874D7"/>
    <w:rsid w:val="0019068B"/>
    <w:rsid w:val="00191308"/>
    <w:rsid w:val="001942E7"/>
    <w:rsid w:val="00194B60"/>
    <w:rsid w:val="00195D19"/>
    <w:rsid w:val="00196EBA"/>
    <w:rsid w:val="001A3352"/>
    <w:rsid w:val="001A3695"/>
    <w:rsid w:val="001B1992"/>
    <w:rsid w:val="001B1B2B"/>
    <w:rsid w:val="001B6D41"/>
    <w:rsid w:val="001B795B"/>
    <w:rsid w:val="001C145F"/>
    <w:rsid w:val="001C31C0"/>
    <w:rsid w:val="001C52C2"/>
    <w:rsid w:val="001C6851"/>
    <w:rsid w:val="001D39F8"/>
    <w:rsid w:val="001D3B02"/>
    <w:rsid w:val="001D411E"/>
    <w:rsid w:val="001D5ACC"/>
    <w:rsid w:val="001D63D0"/>
    <w:rsid w:val="001D6A54"/>
    <w:rsid w:val="001E04BC"/>
    <w:rsid w:val="001E2412"/>
    <w:rsid w:val="001E3629"/>
    <w:rsid w:val="001E3E6C"/>
    <w:rsid w:val="001E5D4A"/>
    <w:rsid w:val="001E6421"/>
    <w:rsid w:val="001E6674"/>
    <w:rsid w:val="001F2D24"/>
    <w:rsid w:val="001F2D3A"/>
    <w:rsid w:val="001F2F84"/>
    <w:rsid w:val="001F302E"/>
    <w:rsid w:val="001F44D3"/>
    <w:rsid w:val="001F462F"/>
    <w:rsid w:val="001F5040"/>
    <w:rsid w:val="001F5BF9"/>
    <w:rsid w:val="001F797E"/>
    <w:rsid w:val="0020269C"/>
    <w:rsid w:val="00202D57"/>
    <w:rsid w:val="002071C2"/>
    <w:rsid w:val="00207596"/>
    <w:rsid w:val="002076AE"/>
    <w:rsid w:val="00211075"/>
    <w:rsid w:val="002125A9"/>
    <w:rsid w:val="00212BAC"/>
    <w:rsid w:val="002146AD"/>
    <w:rsid w:val="00222BFE"/>
    <w:rsid w:val="00223C19"/>
    <w:rsid w:val="00225AD9"/>
    <w:rsid w:val="00226225"/>
    <w:rsid w:val="00232CFD"/>
    <w:rsid w:val="00232D3E"/>
    <w:rsid w:val="00233B50"/>
    <w:rsid w:val="00235875"/>
    <w:rsid w:val="0023624D"/>
    <w:rsid w:val="002379FF"/>
    <w:rsid w:val="00240884"/>
    <w:rsid w:val="00241406"/>
    <w:rsid w:val="00241D61"/>
    <w:rsid w:val="00243399"/>
    <w:rsid w:val="00243A45"/>
    <w:rsid w:val="002448CB"/>
    <w:rsid w:val="002473C3"/>
    <w:rsid w:val="00247DAF"/>
    <w:rsid w:val="00251286"/>
    <w:rsid w:val="0025313A"/>
    <w:rsid w:val="0025626D"/>
    <w:rsid w:val="00256560"/>
    <w:rsid w:val="00256624"/>
    <w:rsid w:val="00257F30"/>
    <w:rsid w:val="00260CB3"/>
    <w:rsid w:val="00262ACE"/>
    <w:rsid w:val="002632D6"/>
    <w:rsid w:val="00263D7E"/>
    <w:rsid w:val="00265C0D"/>
    <w:rsid w:val="0026655E"/>
    <w:rsid w:val="002715E9"/>
    <w:rsid w:val="0027240B"/>
    <w:rsid w:val="00274C38"/>
    <w:rsid w:val="00274DED"/>
    <w:rsid w:val="0027759D"/>
    <w:rsid w:val="00283EA9"/>
    <w:rsid w:val="002857D1"/>
    <w:rsid w:val="002953E2"/>
    <w:rsid w:val="00295E56"/>
    <w:rsid w:val="00296D20"/>
    <w:rsid w:val="00297C2D"/>
    <w:rsid w:val="002A0A44"/>
    <w:rsid w:val="002A11B8"/>
    <w:rsid w:val="002A175E"/>
    <w:rsid w:val="002A7D81"/>
    <w:rsid w:val="002B118F"/>
    <w:rsid w:val="002B23F8"/>
    <w:rsid w:val="002B4A7C"/>
    <w:rsid w:val="002B6B22"/>
    <w:rsid w:val="002B742D"/>
    <w:rsid w:val="002B78E8"/>
    <w:rsid w:val="002B790E"/>
    <w:rsid w:val="002B7B5A"/>
    <w:rsid w:val="002C02B3"/>
    <w:rsid w:val="002C2E83"/>
    <w:rsid w:val="002C37A5"/>
    <w:rsid w:val="002C5FB1"/>
    <w:rsid w:val="002D0F64"/>
    <w:rsid w:val="002D21C9"/>
    <w:rsid w:val="002D2577"/>
    <w:rsid w:val="002D2A80"/>
    <w:rsid w:val="002D2D1D"/>
    <w:rsid w:val="002D3292"/>
    <w:rsid w:val="002D7AA5"/>
    <w:rsid w:val="002E0ED2"/>
    <w:rsid w:val="002E3000"/>
    <w:rsid w:val="002E34C5"/>
    <w:rsid w:val="002E3829"/>
    <w:rsid w:val="002E4E4D"/>
    <w:rsid w:val="002E5E0C"/>
    <w:rsid w:val="002E6528"/>
    <w:rsid w:val="002F3731"/>
    <w:rsid w:val="002F6454"/>
    <w:rsid w:val="002F647B"/>
    <w:rsid w:val="002F6E34"/>
    <w:rsid w:val="002F7063"/>
    <w:rsid w:val="00301647"/>
    <w:rsid w:val="00301671"/>
    <w:rsid w:val="00302532"/>
    <w:rsid w:val="0030259D"/>
    <w:rsid w:val="00302A0A"/>
    <w:rsid w:val="00303A78"/>
    <w:rsid w:val="0030427C"/>
    <w:rsid w:val="0031211F"/>
    <w:rsid w:val="00314B9F"/>
    <w:rsid w:val="00315198"/>
    <w:rsid w:val="00316188"/>
    <w:rsid w:val="00316DFD"/>
    <w:rsid w:val="003172A7"/>
    <w:rsid w:val="00317D2D"/>
    <w:rsid w:val="003216DE"/>
    <w:rsid w:val="003219B0"/>
    <w:rsid w:val="0032428C"/>
    <w:rsid w:val="00325018"/>
    <w:rsid w:val="00325069"/>
    <w:rsid w:val="00325E0A"/>
    <w:rsid w:val="00326E64"/>
    <w:rsid w:val="003277B4"/>
    <w:rsid w:val="00331625"/>
    <w:rsid w:val="00331931"/>
    <w:rsid w:val="003337C6"/>
    <w:rsid w:val="003342C3"/>
    <w:rsid w:val="003347F7"/>
    <w:rsid w:val="003365FF"/>
    <w:rsid w:val="00340F88"/>
    <w:rsid w:val="00341D4C"/>
    <w:rsid w:val="003425C3"/>
    <w:rsid w:val="00343100"/>
    <w:rsid w:val="00343F93"/>
    <w:rsid w:val="00346ADF"/>
    <w:rsid w:val="00347812"/>
    <w:rsid w:val="0035068B"/>
    <w:rsid w:val="0035206E"/>
    <w:rsid w:val="003573E8"/>
    <w:rsid w:val="00361ECA"/>
    <w:rsid w:val="0036258B"/>
    <w:rsid w:val="00363077"/>
    <w:rsid w:val="00363463"/>
    <w:rsid w:val="00364AAB"/>
    <w:rsid w:val="00366E1B"/>
    <w:rsid w:val="00370000"/>
    <w:rsid w:val="003718A0"/>
    <w:rsid w:val="003753F7"/>
    <w:rsid w:val="003756A1"/>
    <w:rsid w:val="003763C4"/>
    <w:rsid w:val="003771FA"/>
    <w:rsid w:val="003803CA"/>
    <w:rsid w:val="003821B8"/>
    <w:rsid w:val="003824AA"/>
    <w:rsid w:val="00383FF6"/>
    <w:rsid w:val="0038487D"/>
    <w:rsid w:val="00385831"/>
    <w:rsid w:val="00387E1C"/>
    <w:rsid w:val="00390250"/>
    <w:rsid w:val="00392680"/>
    <w:rsid w:val="0039477E"/>
    <w:rsid w:val="0039644D"/>
    <w:rsid w:val="00396D03"/>
    <w:rsid w:val="003972DF"/>
    <w:rsid w:val="003A0D92"/>
    <w:rsid w:val="003A3D45"/>
    <w:rsid w:val="003A4666"/>
    <w:rsid w:val="003A5DC4"/>
    <w:rsid w:val="003A7E6D"/>
    <w:rsid w:val="003B0A21"/>
    <w:rsid w:val="003B1D62"/>
    <w:rsid w:val="003B2E0D"/>
    <w:rsid w:val="003B53BD"/>
    <w:rsid w:val="003B74BE"/>
    <w:rsid w:val="003B75ED"/>
    <w:rsid w:val="003C25F9"/>
    <w:rsid w:val="003C2C0D"/>
    <w:rsid w:val="003C2C66"/>
    <w:rsid w:val="003C300B"/>
    <w:rsid w:val="003C384A"/>
    <w:rsid w:val="003C3B57"/>
    <w:rsid w:val="003C651E"/>
    <w:rsid w:val="003D1B95"/>
    <w:rsid w:val="003D3C05"/>
    <w:rsid w:val="003D44EC"/>
    <w:rsid w:val="003D5307"/>
    <w:rsid w:val="003D70B4"/>
    <w:rsid w:val="003D70C8"/>
    <w:rsid w:val="003E0211"/>
    <w:rsid w:val="003E1BAD"/>
    <w:rsid w:val="003E329B"/>
    <w:rsid w:val="003E3BB0"/>
    <w:rsid w:val="003E4809"/>
    <w:rsid w:val="003E48F1"/>
    <w:rsid w:val="003E5011"/>
    <w:rsid w:val="003E55A4"/>
    <w:rsid w:val="003F009A"/>
    <w:rsid w:val="003F0C6C"/>
    <w:rsid w:val="003F1A32"/>
    <w:rsid w:val="003F22B5"/>
    <w:rsid w:val="003F38A2"/>
    <w:rsid w:val="003F3A15"/>
    <w:rsid w:val="003F5238"/>
    <w:rsid w:val="003F5B43"/>
    <w:rsid w:val="003F5CBD"/>
    <w:rsid w:val="003F782D"/>
    <w:rsid w:val="004015D5"/>
    <w:rsid w:val="0040292D"/>
    <w:rsid w:val="0040743E"/>
    <w:rsid w:val="00407885"/>
    <w:rsid w:val="004100F3"/>
    <w:rsid w:val="00410A20"/>
    <w:rsid w:val="00410A54"/>
    <w:rsid w:val="00414C7D"/>
    <w:rsid w:val="00415B4E"/>
    <w:rsid w:val="00417333"/>
    <w:rsid w:val="004178B0"/>
    <w:rsid w:val="00417EBE"/>
    <w:rsid w:val="0042583F"/>
    <w:rsid w:val="004306AF"/>
    <w:rsid w:val="00431B86"/>
    <w:rsid w:val="004327E1"/>
    <w:rsid w:val="004335DB"/>
    <w:rsid w:val="00433F43"/>
    <w:rsid w:val="00436074"/>
    <w:rsid w:val="00436175"/>
    <w:rsid w:val="00437842"/>
    <w:rsid w:val="0044145F"/>
    <w:rsid w:val="004435BE"/>
    <w:rsid w:val="00451D47"/>
    <w:rsid w:val="00452294"/>
    <w:rsid w:val="00452568"/>
    <w:rsid w:val="00453658"/>
    <w:rsid w:val="004547DD"/>
    <w:rsid w:val="004551B7"/>
    <w:rsid w:val="00455994"/>
    <w:rsid w:val="00457538"/>
    <w:rsid w:val="0045796F"/>
    <w:rsid w:val="00460B70"/>
    <w:rsid w:val="00460C2F"/>
    <w:rsid w:val="00461991"/>
    <w:rsid w:val="004620C7"/>
    <w:rsid w:val="00463E1E"/>
    <w:rsid w:val="00466199"/>
    <w:rsid w:val="004664F8"/>
    <w:rsid w:val="00467742"/>
    <w:rsid w:val="00472EC8"/>
    <w:rsid w:val="004744DC"/>
    <w:rsid w:val="00475145"/>
    <w:rsid w:val="00475624"/>
    <w:rsid w:val="00475F2F"/>
    <w:rsid w:val="0047601F"/>
    <w:rsid w:val="00476944"/>
    <w:rsid w:val="004814F3"/>
    <w:rsid w:val="00481819"/>
    <w:rsid w:val="00481A08"/>
    <w:rsid w:val="0048263F"/>
    <w:rsid w:val="00482D14"/>
    <w:rsid w:val="0048370C"/>
    <w:rsid w:val="00484B3A"/>
    <w:rsid w:val="00484F7A"/>
    <w:rsid w:val="00485BF8"/>
    <w:rsid w:val="00485CBA"/>
    <w:rsid w:val="0048667B"/>
    <w:rsid w:val="00487817"/>
    <w:rsid w:val="00490510"/>
    <w:rsid w:val="00494963"/>
    <w:rsid w:val="00494D37"/>
    <w:rsid w:val="004A2113"/>
    <w:rsid w:val="004A43DD"/>
    <w:rsid w:val="004B2721"/>
    <w:rsid w:val="004B40AB"/>
    <w:rsid w:val="004B4C37"/>
    <w:rsid w:val="004B5875"/>
    <w:rsid w:val="004B59E5"/>
    <w:rsid w:val="004C118A"/>
    <w:rsid w:val="004C2263"/>
    <w:rsid w:val="004C4381"/>
    <w:rsid w:val="004C54D9"/>
    <w:rsid w:val="004C6BD5"/>
    <w:rsid w:val="004C6E0D"/>
    <w:rsid w:val="004D0705"/>
    <w:rsid w:val="004D085E"/>
    <w:rsid w:val="004D35EA"/>
    <w:rsid w:val="004D3ACE"/>
    <w:rsid w:val="004D5882"/>
    <w:rsid w:val="004E0086"/>
    <w:rsid w:val="004E08E2"/>
    <w:rsid w:val="004E2E7E"/>
    <w:rsid w:val="004E60F4"/>
    <w:rsid w:val="004E78B5"/>
    <w:rsid w:val="004F03F3"/>
    <w:rsid w:val="004F0FB3"/>
    <w:rsid w:val="004F620D"/>
    <w:rsid w:val="004F6B8D"/>
    <w:rsid w:val="004F7F4E"/>
    <w:rsid w:val="00500795"/>
    <w:rsid w:val="00500895"/>
    <w:rsid w:val="00500C6B"/>
    <w:rsid w:val="005021BD"/>
    <w:rsid w:val="00503F05"/>
    <w:rsid w:val="00504037"/>
    <w:rsid w:val="005040D3"/>
    <w:rsid w:val="005042EF"/>
    <w:rsid w:val="005047D7"/>
    <w:rsid w:val="00507966"/>
    <w:rsid w:val="00510A8C"/>
    <w:rsid w:val="00510E09"/>
    <w:rsid w:val="0051110F"/>
    <w:rsid w:val="00513D22"/>
    <w:rsid w:val="00530EA6"/>
    <w:rsid w:val="00531BE4"/>
    <w:rsid w:val="00532360"/>
    <w:rsid w:val="005327B9"/>
    <w:rsid w:val="00532E3B"/>
    <w:rsid w:val="00533BD1"/>
    <w:rsid w:val="0053703D"/>
    <w:rsid w:val="0053764C"/>
    <w:rsid w:val="00542301"/>
    <w:rsid w:val="005423F5"/>
    <w:rsid w:val="00542CE9"/>
    <w:rsid w:val="00544D97"/>
    <w:rsid w:val="005516A4"/>
    <w:rsid w:val="005542F9"/>
    <w:rsid w:val="00554A12"/>
    <w:rsid w:val="00560B95"/>
    <w:rsid w:val="00563EBF"/>
    <w:rsid w:val="00565168"/>
    <w:rsid w:val="005664B7"/>
    <w:rsid w:val="00566BB0"/>
    <w:rsid w:val="00566E04"/>
    <w:rsid w:val="00573E71"/>
    <w:rsid w:val="00574171"/>
    <w:rsid w:val="00576965"/>
    <w:rsid w:val="005808C1"/>
    <w:rsid w:val="00582406"/>
    <w:rsid w:val="00582B69"/>
    <w:rsid w:val="005916FB"/>
    <w:rsid w:val="00593334"/>
    <w:rsid w:val="0059378B"/>
    <w:rsid w:val="00593EF8"/>
    <w:rsid w:val="00596220"/>
    <w:rsid w:val="005A09FD"/>
    <w:rsid w:val="005A16A6"/>
    <w:rsid w:val="005A46E2"/>
    <w:rsid w:val="005A5884"/>
    <w:rsid w:val="005B0680"/>
    <w:rsid w:val="005B3ABD"/>
    <w:rsid w:val="005B4438"/>
    <w:rsid w:val="005B5DA0"/>
    <w:rsid w:val="005B6B22"/>
    <w:rsid w:val="005C0DAF"/>
    <w:rsid w:val="005C1E38"/>
    <w:rsid w:val="005C3AFE"/>
    <w:rsid w:val="005C3EF5"/>
    <w:rsid w:val="005C5A65"/>
    <w:rsid w:val="005D21B8"/>
    <w:rsid w:val="005D3BC3"/>
    <w:rsid w:val="005D7D28"/>
    <w:rsid w:val="005E236B"/>
    <w:rsid w:val="005E4088"/>
    <w:rsid w:val="005E5527"/>
    <w:rsid w:val="005E69D4"/>
    <w:rsid w:val="005F0414"/>
    <w:rsid w:val="005F277D"/>
    <w:rsid w:val="005F2FD2"/>
    <w:rsid w:val="005F3BFD"/>
    <w:rsid w:val="005F4F22"/>
    <w:rsid w:val="005F4F76"/>
    <w:rsid w:val="005F670E"/>
    <w:rsid w:val="00602276"/>
    <w:rsid w:val="006036E1"/>
    <w:rsid w:val="0060384D"/>
    <w:rsid w:val="006039DD"/>
    <w:rsid w:val="00603CE8"/>
    <w:rsid w:val="00604B4C"/>
    <w:rsid w:val="00605ECF"/>
    <w:rsid w:val="006060AA"/>
    <w:rsid w:val="00607178"/>
    <w:rsid w:val="00610636"/>
    <w:rsid w:val="00611C15"/>
    <w:rsid w:val="00612169"/>
    <w:rsid w:val="0061394B"/>
    <w:rsid w:val="00616561"/>
    <w:rsid w:val="00616D97"/>
    <w:rsid w:val="00622CE8"/>
    <w:rsid w:val="00623492"/>
    <w:rsid w:val="0062362D"/>
    <w:rsid w:val="006242C0"/>
    <w:rsid w:val="00624360"/>
    <w:rsid w:val="006310A2"/>
    <w:rsid w:val="00632211"/>
    <w:rsid w:val="00632F36"/>
    <w:rsid w:val="006364F7"/>
    <w:rsid w:val="0063799B"/>
    <w:rsid w:val="00637E93"/>
    <w:rsid w:val="00641ED0"/>
    <w:rsid w:val="00644EB7"/>
    <w:rsid w:val="006451D0"/>
    <w:rsid w:val="006473C2"/>
    <w:rsid w:val="00650735"/>
    <w:rsid w:val="00650F8A"/>
    <w:rsid w:val="00651C7D"/>
    <w:rsid w:val="006544FC"/>
    <w:rsid w:val="0065529A"/>
    <w:rsid w:val="00655CA0"/>
    <w:rsid w:val="0065751D"/>
    <w:rsid w:val="006577CC"/>
    <w:rsid w:val="00657A31"/>
    <w:rsid w:val="0066034F"/>
    <w:rsid w:val="0066072A"/>
    <w:rsid w:val="00663073"/>
    <w:rsid w:val="00663F50"/>
    <w:rsid w:val="00664075"/>
    <w:rsid w:val="00665B44"/>
    <w:rsid w:val="006674F4"/>
    <w:rsid w:val="00672F1B"/>
    <w:rsid w:val="006730D3"/>
    <w:rsid w:val="0067478C"/>
    <w:rsid w:val="00674957"/>
    <w:rsid w:val="006757AD"/>
    <w:rsid w:val="006769CB"/>
    <w:rsid w:val="00677476"/>
    <w:rsid w:val="00677CF9"/>
    <w:rsid w:val="006838F2"/>
    <w:rsid w:val="00685CEE"/>
    <w:rsid w:val="00685FEE"/>
    <w:rsid w:val="00691348"/>
    <w:rsid w:val="00691F19"/>
    <w:rsid w:val="006A0EE1"/>
    <w:rsid w:val="006A384C"/>
    <w:rsid w:val="006A6674"/>
    <w:rsid w:val="006A6789"/>
    <w:rsid w:val="006A69CB"/>
    <w:rsid w:val="006A741E"/>
    <w:rsid w:val="006B0408"/>
    <w:rsid w:val="006B286A"/>
    <w:rsid w:val="006B36BE"/>
    <w:rsid w:val="006B45FE"/>
    <w:rsid w:val="006B4CED"/>
    <w:rsid w:val="006B511E"/>
    <w:rsid w:val="006B5BAA"/>
    <w:rsid w:val="006B6971"/>
    <w:rsid w:val="006B6A6F"/>
    <w:rsid w:val="006B772C"/>
    <w:rsid w:val="006C287F"/>
    <w:rsid w:val="006C5FC0"/>
    <w:rsid w:val="006C6F24"/>
    <w:rsid w:val="006C756E"/>
    <w:rsid w:val="006D1319"/>
    <w:rsid w:val="006D147C"/>
    <w:rsid w:val="006D2896"/>
    <w:rsid w:val="006D35DB"/>
    <w:rsid w:val="006D3D52"/>
    <w:rsid w:val="006D51BE"/>
    <w:rsid w:val="006E0FAB"/>
    <w:rsid w:val="006E1136"/>
    <w:rsid w:val="006E6D63"/>
    <w:rsid w:val="006F04BD"/>
    <w:rsid w:val="006F1DED"/>
    <w:rsid w:val="006F2F09"/>
    <w:rsid w:val="006F4220"/>
    <w:rsid w:val="006F58D7"/>
    <w:rsid w:val="006F7104"/>
    <w:rsid w:val="00701020"/>
    <w:rsid w:val="007011CA"/>
    <w:rsid w:val="00701265"/>
    <w:rsid w:val="0070336B"/>
    <w:rsid w:val="007039D0"/>
    <w:rsid w:val="00703CB5"/>
    <w:rsid w:val="00703CE8"/>
    <w:rsid w:val="00704C1B"/>
    <w:rsid w:val="007059EA"/>
    <w:rsid w:val="0070638A"/>
    <w:rsid w:val="00707EB2"/>
    <w:rsid w:val="007102ED"/>
    <w:rsid w:val="007113ED"/>
    <w:rsid w:val="00712433"/>
    <w:rsid w:val="00715639"/>
    <w:rsid w:val="00717478"/>
    <w:rsid w:val="00722328"/>
    <w:rsid w:val="0072483E"/>
    <w:rsid w:val="00724E16"/>
    <w:rsid w:val="007257E3"/>
    <w:rsid w:val="00727F09"/>
    <w:rsid w:val="00732488"/>
    <w:rsid w:val="0073663C"/>
    <w:rsid w:val="00737F14"/>
    <w:rsid w:val="0074073C"/>
    <w:rsid w:val="00742FAD"/>
    <w:rsid w:val="00744138"/>
    <w:rsid w:val="00745894"/>
    <w:rsid w:val="007475B7"/>
    <w:rsid w:val="00747643"/>
    <w:rsid w:val="00751956"/>
    <w:rsid w:val="00753CBF"/>
    <w:rsid w:val="00754711"/>
    <w:rsid w:val="0075649A"/>
    <w:rsid w:val="00756864"/>
    <w:rsid w:val="00760D0A"/>
    <w:rsid w:val="007619C4"/>
    <w:rsid w:val="00761DB3"/>
    <w:rsid w:val="00762184"/>
    <w:rsid w:val="00762550"/>
    <w:rsid w:val="00764D97"/>
    <w:rsid w:val="007661B9"/>
    <w:rsid w:val="007663EC"/>
    <w:rsid w:val="00766D74"/>
    <w:rsid w:val="007706BC"/>
    <w:rsid w:val="00770A02"/>
    <w:rsid w:val="00772DF7"/>
    <w:rsid w:val="00772F99"/>
    <w:rsid w:val="0077459F"/>
    <w:rsid w:val="00774DBB"/>
    <w:rsid w:val="00781783"/>
    <w:rsid w:val="00781974"/>
    <w:rsid w:val="00782A2E"/>
    <w:rsid w:val="0078301F"/>
    <w:rsid w:val="007837DE"/>
    <w:rsid w:val="00783FF2"/>
    <w:rsid w:val="00787561"/>
    <w:rsid w:val="00787AAA"/>
    <w:rsid w:val="00787BEB"/>
    <w:rsid w:val="00790876"/>
    <w:rsid w:val="007909A5"/>
    <w:rsid w:val="00792D28"/>
    <w:rsid w:val="00797E27"/>
    <w:rsid w:val="007A20D0"/>
    <w:rsid w:val="007A2725"/>
    <w:rsid w:val="007A6FCB"/>
    <w:rsid w:val="007B1032"/>
    <w:rsid w:val="007B6990"/>
    <w:rsid w:val="007B71B3"/>
    <w:rsid w:val="007B724E"/>
    <w:rsid w:val="007C22E7"/>
    <w:rsid w:val="007C42C1"/>
    <w:rsid w:val="007C5053"/>
    <w:rsid w:val="007C6961"/>
    <w:rsid w:val="007C6D10"/>
    <w:rsid w:val="007D30CB"/>
    <w:rsid w:val="007D59C9"/>
    <w:rsid w:val="007D59F2"/>
    <w:rsid w:val="007D6B92"/>
    <w:rsid w:val="007E0CF1"/>
    <w:rsid w:val="007E16E5"/>
    <w:rsid w:val="007F1526"/>
    <w:rsid w:val="007F17D1"/>
    <w:rsid w:val="007F1A74"/>
    <w:rsid w:val="007F2AD9"/>
    <w:rsid w:val="007F2C87"/>
    <w:rsid w:val="007F360E"/>
    <w:rsid w:val="007F62CF"/>
    <w:rsid w:val="007F7562"/>
    <w:rsid w:val="00801064"/>
    <w:rsid w:val="00801DBE"/>
    <w:rsid w:val="00803778"/>
    <w:rsid w:val="00805894"/>
    <w:rsid w:val="00805BCE"/>
    <w:rsid w:val="008078A9"/>
    <w:rsid w:val="0081135E"/>
    <w:rsid w:val="00811685"/>
    <w:rsid w:val="0081324A"/>
    <w:rsid w:val="008134B5"/>
    <w:rsid w:val="008144A0"/>
    <w:rsid w:val="008145A3"/>
    <w:rsid w:val="008145DD"/>
    <w:rsid w:val="00814F86"/>
    <w:rsid w:val="0081519B"/>
    <w:rsid w:val="00815342"/>
    <w:rsid w:val="008177C6"/>
    <w:rsid w:val="00817B01"/>
    <w:rsid w:val="00820259"/>
    <w:rsid w:val="0082411F"/>
    <w:rsid w:val="00824C66"/>
    <w:rsid w:val="008263F2"/>
    <w:rsid w:val="00830712"/>
    <w:rsid w:val="00830A76"/>
    <w:rsid w:val="00831C65"/>
    <w:rsid w:val="00834012"/>
    <w:rsid w:val="008343EF"/>
    <w:rsid w:val="008346EA"/>
    <w:rsid w:val="00834C64"/>
    <w:rsid w:val="00835C6A"/>
    <w:rsid w:val="00840F2D"/>
    <w:rsid w:val="008473E4"/>
    <w:rsid w:val="00852D2C"/>
    <w:rsid w:val="0085313D"/>
    <w:rsid w:val="00853F2C"/>
    <w:rsid w:val="0085444F"/>
    <w:rsid w:val="00854EF1"/>
    <w:rsid w:val="008625C9"/>
    <w:rsid w:val="00863840"/>
    <w:rsid w:val="00864720"/>
    <w:rsid w:val="00864874"/>
    <w:rsid w:val="0086499C"/>
    <w:rsid w:val="00864D16"/>
    <w:rsid w:val="00867D73"/>
    <w:rsid w:val="00870A00"/>
    <w:rsid w:val="008716BE"/>
    <w:rsid w:val="008717E0"/>
    <w:rsid w:val="008719A5"/>
    <w:rsid w:val="00873815"/>
    <w:rsid w:val="008802B7"/>
    <w:rsid w:val="00880AE5"/>
    <w:rsid w:val="00880E76"/>
    <w:rsid w:val="008857B7"/>
    <w:rsid w:val="00890263"/>
    <w:rsid w:val="00893925"/>
    <w:rsid w:val="00894DB9"/>
    <w:rsid w:val="0089760C"/>
    <w:rsid w:val="008A0023"/>
    <w:rsid w:val="008A0940"/>
    <w:rsid w:val="008A16EF"/>
    <w:rsid w:val="008A4B37"/>
    <w:rsid w:val="008A67A7"/>
    <w:rsid w:val="008A6B90"/>
    <w:rsid w:val="008A7136"/>
    <w:rsid w:val="008A7AED"/>
    <w:rsid w:val="008A7EC1"/>
    <w:rsid w:val="008B10A3"/>
    <w:rsid w:val="008C2659"/>
    <w:rsid w:val="008C29E4"/>
    <w:rsid w:val="008C4EDA"/>
    <w:rsid w:val="008C6D20"/>
    <w:rsid w:val="008D118E"/>
    <w:rsid w:val="008D2319"/>
    <w:rsid w:val="008D2A7D"/>
    <w:rsid w:val="008D53CB"/>
    <w:rsid w:val="008D5739"/>
    <w:rsid w:val="008D5D50"/>
    <w:rsid w:val="008D6699"/>
    <w:rsid w:val="008D6CEE"/>
    <w:rsid w:val="008D7C77"/>
    <w:rsid w:val="008E0AAD"/>
    <w:rsid w:val="008E1714"/>
    <w:rsid w:val="008E1A05"/>
    <w:rsid w:val="008E3B77"/>
    <w:rsid w:val="008E4978"/>
    <w:rsid w:val="008E4B5F"/>
    <w:rsid w:val="008E6956"/>
    <w:rsid w:val="008E7A67"/>
    <w:rsid w:val="008E7E66"/>
    <w:rsid w:val="008F2B26"/>
    <w:rsid w:val="008F5B16"/>
    <w:rsid w:val="0090040F"/>
    <w:rsid w:val="00900C0C"/>
    <w:rsid w:val="009056C1"/>
    <w:rsid w:val="0091073A"/>
    <w:rsid w:val="00910879"/>
    <w:rsid w:val="00911CAE"/>
    <w:rsid w:val="00912521"/>
    <w:rsid w:val="00913215"/>
    <w:rsid w:val="0091604C"/>
    <w:rsid w:val="00920056"/>
    <w:rsid w:val="009232A6"/>
    <w:rsid w:val="00924D96"/>
    <w:rsid w:val="0092562A"/>
    <w:rsid w:val="0093292E"/>
    <w:rsid w:val="009337AC"/>
    <w:rsid w:val="00940A90"/>
    <w:rsid w:val="009435EC"/>
    <w:rsid w:val="00943D1A"/>
    <w:rsid w:val="009445B6"/>
    <w:rsid w:val="009446B4"/>
    <w:rsid w:val="009447F5"/>
    <w:rsid w:val="00944DD2"/>
    <w:rsid w:val="00945CD2"/>
    <w:rsid w:val="0094658C"/>
    <w:rsid w:val="009507FC"/>
    <w:rsid w:val="00952061"/>
    <w:rsid w:val="0095276B"/>
    <w:rsid w:val="00952E11"/>
    <w:rsid w:val="00953333"/>
    <w:rsid w:val="009538FC"/>
    <w:rsid w:val="00955A68"/>
    <w:rsid w:val="00964840"/>
    <w:rsid w:val="00964BBF"/>
    <w:rsid w:val="00966190"/>
    <w:rsid w:val="00970331"/>
    <w:rsid w:val="00970D1C"/>
    <w:rsid w:val="00971126"/>
    <w:rsid w:val="00971624"/>
    <w:rsid w:val="0097248E"/>
    <w:rsid w:val="00973EB7"/>
    <w:rsid w:val="0097651A"/>
    <w:rsid w:val="009773C9"/>
    <w:rsid w:val="00977AB7"/>
    <w:rsid w:val="00980559"/>
    <w:rsid w:val="009812C6"/>
    <w:rsid w:val="0098168B"/>
    <w:rsid w:val="0098228C"/>
    <w:rsid w:val="009832DC"/>
    <w:rsid w:val="009840C0"/>
    <w:rsid w:val="00984322"/>
    <w:rsid w:val="009848DE"/>
    <w:rsid w:val="009857A3"/>
    <w:rsid w:val="00990EE2"/>
    <w:rsid w:val="00993EF6"/>
    <w:rsid w:val="0099409A"/>
    <w:rsid w:val="009950E6"/>
    <w:rsid w:val="009A2C7E"/>
    <w:rsid w:val="009A4954"/>
    <w:rsid w:val="009A5206"/>
    <w:rsid w:val="009A5A0E"/>
    <w:rsid w:val="009A7701"/>
    <w:rsid w:val="009A78D4"/>
    <w:rsid w:val="009A7E34"/>
    <w:rsid w:val="009B0FBD"/>
    <w:rsid w:val="009B1397"/>
    <w:rsid w:val="009B3540"/>
    <w:rsid w:val="009B3B6E"/>
    <w:rsid w:val="009B637D"/>
    <w:rsid w:val="009C016A"/>
    <w:rsid w:val="009C034E"/>
    <w:rsid w:val="009C058E"/>
    <w:rsid w:val="009C27D3"/>
    <w:rsid w:val="009C33D1"/>
    <w:rsid w:val="009C76BC"/>
    <w:rsid w:val="009D01DD"/>
    <w:rsid w:val="009D11B3"/>
    <w:rsid w:val="009D1D76"/>
    <w:rsid w:val="009D246B"/>
    <w:rsid w:val="009D4706"/>
    <w:rsid w:val="009D7856"/>
    <w:rsid w:val="009E0460"/>
    <w:rsid w:val="009E1A8E"/>
    <w:rsid w:val="009E218A"/>
    <w:rsid w:val="009E2EA2"/>
    <w:rsid w:val="009E51E9"/>
    <w:rsid w:val="009E68E9"/>
    <w:rsid w:val="009E6F06"/>
    <w:rsid w:val="009E7348"/>
    <w:rsid w:val="009F1014"/>
    <w:rsid w:val="009F28C7"/>
    <w:rsid w:val="009F7F58"/>
    <w:rsid w:val="00A020DA"/>
    <w:rsid w:val="00A037E2"/>
    <w:rsid w:val="00A05B0B"/>
    <w:rsid w:val="00A110A4"/>
    <w:rsid w:val="00A13BA1"/>
    <w:rsid w:val="00A158EC"/>
    <w:rsid w:val="00A17F9F"/>
    <w:rsid w:val="00A20D7A"/>
    <w:rsid w:val="00A215CB"/>
    <w:rsid w:val="00A23A5B"/>
    <w:rsid w:val="00A2568B"/>
    <w:rsid w:val="00A26F4E"/>
    <w:rsid w:val="00A272A7"/>
    <w:rsid w:val="00A30C5B"/>
    <w:rsid w:val="00A32C09"/>
    <w:rsid w:val="00A33520"/>
    <w:rsid w:val="00A35D0A"/>
    <w:rsid w:val="00A3606E"/>
    <w:rsid w:val="00A42B29"/>
    <w:rsid w:val="00A43F1D"/>
    <w:rsid w:val="00A44199"/>
    <w:rsid w:val="00A44E14"/>
    <w:rsid w:val="00A44ECE"/>
    <w:rsid w:val="00A451A2"/>
    <w:rsid w:val="00A45BF5"/>
    <w:rsid w:val="00A46F6D"/>
    <w:rsid w:val="00A46FFA"/>
    <w:rsid w:val="00A518EF"/>
    <w:rsid w:val="00A51A13"/>
    <w:rsid w:val="00A51E51"/>
    <w:rsid w:val="00A547B3"/>
    <w:rsid w:val="00A56619"/>
    <w:rsid w:val="00A61A2B"/>
    <w:rsid w:val="00A62989"/>
    <w:rsid w:val="00A63094"/>
    <w:rsid w:val="00A63455"/>
    <w:rsid w:val="00A648A0"/>
    <w:rsid w:val="00A65B67"/>
    <w:rsid w:val="00A677D1"/>
    <w:rsid w:val="00A67A2C"/>
    <w:rsid w:val="00A70AE6"/>
    <w:rsid w:val="00A71D1D"/>
    <w:rsid w:val="00A73F7E"/>
    <w:rsid w:val="00A76207"/>
    <w:rsid w:val="00A76776"/>
    <w:rsid w:val="00A769E9"/>
    <w:rsid w:val="00A8185E"/>
    <w:rsid w:val="00A82495"/>
    <w:rsid w:val="00A82DC0"/>
    <w:rsid w:val="00A91763"/>
    <w:rsid w:val="00A935E9"/>
    <w:rsid w:val="00A94064"/>
    <w:rsid w:val="00A9594B"/>
    <w:rsid w:val="00A97EF3"/>
    <w:rsid w:val="00AA318A"/>
    <w:rsid w:val="00AA4E25"/>
    <w:rsid w:val="00AA50EC"/>
    <w:rsid w:val="00AA7967"/>
    <w:rsid w:val="00AB2801"/>
    <w:rsid w:val="00AB36A1"/>
    <w:rsid w:val="00AB6643"/>
    <w:rsid w:val="00AB7D23"/>
    <w:rsid w:val="00AC001C"/>
    <w:rsid w:val="00AC277F"/>
    <w:rsid w:val="00AC6A9B"/>
    <w:rsid w:val="00AC6C2C"/>
    <w:rsid w:val="00AC7F8F"/>
    <w:rsid w:val="00AD030F"/>
    <w:rsid w:val="00AD0C45"/>
    <w:rsid w:val="00AD1B5F"/>
    <w:rsid w:val="00AD28F7"/>
    <w:rsid w:val="00AD2B23"/>
    <w:rsid w:val="00AD2CD6"/>
    <w:rsid w:val="00AD3168"/>
    <w:rsid w:val="00AD5316"/>
    <w:rsid w:val="00AD57A8"/>
    <w:rsid w:val="00AE0799"/>
    <w:rsid w:val="00AE1158"/>
    <w:rsid w:val="00AE11FA"/>
    <w:rsid w:val="00AE1838"/>
    <w:rsid w:val="00AE4ABE"/>
    <w:rsid w:val="00AE4D23"/>
    <w:rsid w:val="00AE5749"/>
    <w:rsid w:val="00AE6FD4"/>
    <w:rsid w:val="00AE752E"/>
    <w:rsid w:val="00AF1E3A"/>
    <w:rsid w:val="00AF1F43"/>
    <w:rsid w:val="00AF276B"/>
    <w:rsid w:val="00AF28CA"/>
    <w:rsid w:val="00AF5F7A"/>
    <w:rsid w:val="00AF6F5E"/>
    <w:rsid w:val="00B01604"/>
    <w:rsid w:val="00B149D2"/>
    <w:rsid w:val="00B16D88"/>
    <w:rsid w:val="00B16E6E"/>
    <w:rsid w:val="00B202A1"/>
    <w:rsid w:val="00B213F2"/>
    <w:rsid w:val="00B25250"/>
    <w:rsid w:val="00B26540"/>
    <w:rsid w:val="00B316A1"/>
    <w:rsid w:val="00B34754"/>
    <w:rsid w:val="00B34F72"/>
    <w:rsid w:val="00B35B06"/>
    <w:rsid w:val="00B36966"/>
    <w:rsid w:val="00B37969"/>
    <w:rsid w:val="00B4197A"/>
    <w:rsid w:val="00B4269D"/>
    <w:rsid w:val="00B4280D"/>
    <w:rsid w:val="00B43659"/>
    <w:rsid w:val="00B50B42"/>
    <w:rsid w:val="00B51E7B"/>
    <w:rsid w:val="00B52A44"/>
    <w:rsid w:val="00B531EB"/>
    <w:rsid w:val="00B54DEE"/>
    <w:rsid w:val="00B568B2"/>
    <w:rsid w:val="00B57880"/>
    <w:rsid w:val="00B60235"/>
    <w:rsid w:val="00B60C9E"/>
    <w:rsid w:val="00B612D2"/>
    <w:rsid w:val="00B617FF"/>
    <w:rsid w:val="00B620F0"/>
    <w:rsid w:val="00B63EF2"/>
    <w:rsid w:val="00B64F42"/>
    <w:rsid w:val="00B65B86"/>
    <w:rsid w:val="00B66B79"/>
    <w:rsid w:val="00B67462"/>
    <w:rsid w:val="00B6778A"/>
    <w:rsid w:val="00B713CB"/>
    <w:rsid w:val="00B71976"/>
    <w:rsid w:val="00B7215D"/>
    <w:rsid w:val="00B74771"/>
    <w:rsid w:val="00B747CF"/>
    <w:rsid w:val="00B803CA"/>
    <w:rsid w:val="00B80A33"/>
    <w:rsid w:val="00B816AD"/>
    <w:rsid w:val="00B84FDB"/>
    <w:rsid w:val="00B91935"/>
    <w:rsid w:val="00B93DAB"/>
    <w:rsid w:val="00B96973"/>
    <w:rsid w:val="00BA1296"/>
    <w:rsid w:val="00BA1355"/>
    <w:rsid w:val="00BA2314"/>
    <w:rsid w:val="00BA41F3"/>
    <w:rsid w:val="00BA4ED5"/>
    <w:rsid w:val="00BA60BF"/>
    <w:rsid w:val="00BB75D1"/>
    <w:rsid w:val="00BB78B1"/>
    <w:rsid w:val="00BC1221"/>
    <w:rsid w:val="00BC1B43"/>
    <w:rsid w:val="00BC3A68"/>
    <w:rsid w:val="00BC45F4"/>
    <w:rsid w:val="00BC5397"/>
    <w:rsid w:val="00BC53DE"/>
    <w:rsid w:val="00BC674F"/>
    <w:rsid w:val="00BC69FC"/>
    <w:rsid w:val="00BC6D91"/>
    <w:rsid w:val="00BC75F7"/>
    <w:rsid w:val="00BC79F3"/>
    <w:rsid w:val="00BD0C86"/>
    <w:rsid w:val="00BD0F5E"/>
    <w:rsid w:val="00BD17E8"/>
    <w:rsid w:val="00BD1DF1"/>
    <w:rsid w:val="00BD1E9F"/>
    <w:rsid w:val="00BD5D9B"/>
    <w:rsid w:val="00BD76DA"/>
    <w:rsid w:val="00BE174A"/>
    <w:rsid w:val="00BE3F7C"/>
    <w:rsid w:val="00BE489A"/>
    <w:rsid w:val="00BE5933"/>
    <w:rsid w:val="00BE5DC0"/>
    <w:rsid w:val="00BF0BFA"/>
    <w:rsid w:val="00BF21DB"/>
    <w:rsid w:val="00BF56F0"/>
    <w:rsid w:val="00BF6B7F"/>
    <w:rsid w:val="00BF7E14"/>
    <w:rsid w:val="00C02F28"/>
    <w:rsid w:val="00C03D71"/>
    <w:rsid w:val="00C05BD2"/>
    <w:rsid w:val="00C06464"/>
    <w:rsid w:val="00C1301D"/>
    <w:rsid w:val="00C14281"/>
    <w:rsid w:val="00C143DB"/>
    <w:rsid w:val="00C15C6A"/>
    <w:rsid w:val="00C15ECF"/>
    <w:rsid w:val="00C162DB"/>
    <w:rsid w:val="00C1735A"/>
    <w:rsid w:val="00C175C2"/>
    <w:rsid w:val="00C20DFF"/>
    <w:rsid w:val="00C2398B"/>
    <w:rsid w:val="00C25EC4"/>
    <w:rsid w:val="00C263F1"/>
    <w:rsid w:val="00C264C1"/>
    <w:rsid w:val="00C27679"/>
    <w:rsid w:val="00C31760"/>
    <w:rsid w:val="00C32994"/>
    <w:rsid w:val="00C339C7"/>
    <w:rsid w:val="00C365FC"/>
    <w:rsid w:val="00C37DCF"/>
    <w:rsid w:val="00C4134A"/>
    <w:rsid w:val="00C4373B"/>
    <w:rsid w:val="00C44908"/>
    <w:rsid w:val="00C4599D"/>
    <w:rsid w:val="00C532E1"/>
    <w:rsid w:val="00C54AF2"/>
    <w:rsid w:val="00C55251"/>
    <w:rsid w:val="00C554B5"/>
    <w:rsid w:val="00C559A6"/>
    <w:rsid w:val="00C56914"/>
    <w:rsid w:val="00C57443"/>
    <w:rsid w:val="00C57A78"/>
    <w:rsid w:val="00C6084A"/>
    <w:rsid w:val="00C65F8D"/>
    <w:rsid w:val="00C66A45"/>
    <w:rsid w:val="00C70F76"/>
    <w:rsid w:val="00C725CF"/>
    <w:rsid w:val="00C74225"/>
    <w:rsid w:val="00C743C7"/>
    <w:rsid w:val="00C743EE"/>
    <w:rsid w:val="00C777E5"/>
    <w:rsid w:val="00C8043D"/>
    <w:rsid w:val="00C80953"/>
    <w:rsid w:val="00C82D8F"/>
    <w:rsid w:val="00C84519"/>
    <w:rsid w:val="00C847FA"/>
    <w:rsid w:val="00C8647A"/>
    <w:rsid w:val="00C86516"/>
    <w:rsid w:val="00C90AFB"/>
    <w:rsid w:val="00C91A42"/>
    <w:rsid w:val="00C94844"/>
    <w:rsid w:val="00C96FF1"/>
    <w:rsid w:val="00CA0ABF"/>
    <w:rsid w:val="00CA1BF5"/>
    <w:rsid w:val="00CA2E68"/>
    <w:rsid w:val="00CA37F0"/>
    <w:rsid w:val="00CA4B34"/>
    <w:rsid w:val="00CA721B"/>
    <w:rsid w:val="00CA74E0"/>
    <w:rsid w:val="00CA7B39"/>
    <w:rsid w:val="00CB0DE0"/>
    <w:rsid w:val="00CB2056"/>
    <w:rsid w:val="00CB2F0A"/>
    <w:rsid w:val="00CC4726"/>
    <w:rsid w:val="00CC5633"/>
    <w:rsid w:val="00CC6734"/>
    <w:rsid w:val="00CD1992"/>
    <w:rsid w:val="00CD2BF8"/>
    <w:rsid w:val="00CD3943"/>
    <w:rsid w:val="00CD5618"/>
    <w:rsid w:val="00CD56D3"/>
    <w:rsid w:val="00CD633A"/>
    <w:rsid w:val="00CD6538"/>
    <w:rsid w:val="00CD7E51"/>
    <w:rsid w:val="00CE0671"/>
    <w:rsid w:val="00CE156E"/>
    <w:rsid w:val="00CE2BB8"/>
    <w:rsid w:val="00CE4301"/>
    <w:rsid w:val="00CE4C6C"/>
    <w:rsid w:val="00CF0B02"/>
    <w:rsid w:val="00CF346F"/>
    <w:rsid w:val="00CF58FE"/>
    <w:rsid w:val="00CF5F17"/>
    <w:rsid w:val="00CF6A86"/>
    <w:rsid w:val="00D0206E"/>
    <w:rsid w:val="00D04112"/>
    <w:rsid w:val="00D049BD"/>
    <w:rsid w:val="00D05169"/>
    <w:rsid w:val="00D06726"/>
    <w:rsid w:val="00D1038F"/>
    <w:rsid w:val="00D10CCF"/>
    <w:rsid w:val="00D13148"/>
    <w:rsid w:val="00D13B54"/>
    <w:rsid w:val="00D15798"/>
    <w:rsid w:val="00D17349"/>
    <w:rsid w:val="00D21666"/>
    <w:rsid w:val="00D22E4F"/>
    <w:rsid w:val="00D2321D"/>
    <w:rsid w:val="00D2427A"/>
    <w:rsid w:val="00D25767"/>
    <w:rsid w:val="00D3295B"/>
    <w:rsid w:val="00D333B0"/>
    <w:rsid w:val="00D33449"/>
    <w:rsid w:val="00D337FF"/>
    <w:rsid w:val="00D345BA"/>
    <w:rsid w:val="00D35ABA"/>
    <w:rsid w:val="00D35BC8"/>
    <w:rsid w:val="00D35C5B"/>
    <w:rsid w:val="00D3669C"/>
    <w:rsid w:val="00D37097"/>
    <w:rsid w:val="00D410E9"/>
    <w:rsid w:val="00D437EF"/>
    <w:rsid w:val="00D43D10"/>
    <w:rsid w:val="00D455CE"/>
    <w:rsid w:val="00D46041"/>
    <w:rsid w:val="00D4710B"/>
    <w:rsid w:val="00D47D64"/>
    <w:rsid w:val="00D5184A"/>
    <w:rsid w:val="00D51E2C"/>
    <w:rsid w:val="00D570AD"/>
    <w:rsid w:val="00D5772F"/>
    <w:rsid w:val="00D57DDF"/>
    <w:rsid w:val="00D72DAB"/>
    <w:rsid w:val="00D7419E"/>
    <w:rsid w:val="00D741BC"/>
    <w:rsid w:val="00D8387E"/>
    <w:rsid w:val="00D85B09"/>
    <w:rsid w:val="00D870B7"/>
    <w:rsid w:val="00D9145B"/>
    <w:rsid w:val="00D94560"/>
    <w:rsid w:val="00D95BF2"/>
    <w:rsid w:val="00D95EA5"/>
    <w:rsid w:val="00D96B71"/>
    <w:rsid w:val="00D97BBC"/>
    <w:rsid w:val="00D97F67"/>
    <w:rsid w:val="00DA0443"/>
    <w:rsid w:val="00DA0696"/>
    <w:rsid w:val="00DA0AC9"/>
    <w:rsid w:val="00DA0C39"/>
    <w:rsid w:val="00DA1F1B"/>
    <w:rsid w:val="00DA2736"/>
    <w:rsid w:val="00DA6527"/>
    <w:rsid w:val="00DA6BA9"/>
    <w:rsid w:val="00DB02F7"/>
    <w:rsid w:val="00DB0EEF"/>
    <w:rsid w:val="00DB2EDD"/>
    <w:rsid w:val="00DB506A"/>
    <w:rsid w:val="00DB685D"/>
    <w:rsid w:val="00DC2DAE"/>
    <w:rsid w:val="00DC44FB"/>
    <w:rsid w:val="00DC540E"/>
    <w:rsid w:val="00DD19F5"/>
    <w:rsid w:val="00DD2C71"/>
    <w:rsid w:val="00DD7311"/>
    <w:rsid w:val="00DD74BB"/>
    <w:rsid w:val="00DD791E"/>
    <w:rsid w:val="00DE3403"/>
    <w:rsid w:val="00DE3C95"/>
    <w:rsid w:val="00DE3E27"/>
    <w:rsid w:val="00DE4070"/>
    <w:rsid w:val="00DE6A15"/>
    <w:rsid w:val="00DF2654"/>
    <w:rsid w:val="00DF313A"/>
    <w:rsid w:val="00DF39C3"/>
    <w:rsid w:val="00DF4F52"/>
    <w:rsid w:val="00DF5913"/>
    <w:rsid w:val="00DF5E6D"/>
    <w:rsid w:val="00E009CB"/>
    <w:rsid w:val="00E00D3E"/>
    <w:rsid w:val="00E02F92"/>
    <w:rsid w:val="00E0334E"/>
    <w:rsid w:val="00E05305"/>
    <w:rsid w:val="00E05CB2"/>
    <w:rsid w:val="00E06A21"/>
    <w:rsid w:val="00E06A34"/>
    <w:rsid w:val="00E06BFB"/>
    <w:rsid w:val="00E109AD"/>
    <w:rsid w:val="00E11C78"/>
    <w:rsid w:val="00E12598"/>
    <w:rsid w:val="00E13A68"/>
    <w:rsid w:val="00E13E43"/>
    <w:rsid w:val="00E13F15"/>
    <w:rsid w:val="00E14907"/>
    <w:rsid w:val="00E170FD"/>
    <w:rsid w:val="00E20745"/>
    <w:rsid w:val="00E2155D"/>
    <w:rsid w:val="00E21AD9"/>
    <w:rsid w:val="00E2304F"/>
    <w:rsid w:val="00E26215"/>
    <w:rsid w:val="00E3166E"/>
    <w:rsid w:val="00E316D8"/>
    <w:rsid w:val="00E32BEA"/>
    <w:rsid w:val="00E32E84"/>
    <w:rsid w:val="00E33E6A"/>
    <w:rsid w:val="00E35BAD"/>
    <w:rsid w:val="00E37D35"/>
    <w:rsid w:val="00E434E5"/>
    <w:rsid w:val="00E44D87"/>
    <w:rsid w:val="00E45866"/>
    <w:rsid w:val="00E45DDA"/>
    <w:rsid w:val="00E4675C"/>
    <w:rsid w:val="00E5409A"/>
    <w:rsid w:val="00E61AEC"/>
    <w:rsid w:val="00E63D14"/>
    <w:rsid w:val="00E64A11"/>
    <w:rsid w:val="00E65977"/>
    <w:rsid w:val="00E65D1E"/>
    <w:rsid w:val="00E66A4B"/>
    <w:rsid w:val="00E66DDE"/>
    <w:rsid w:val="00E7013C"/>
    <w:rsid w:val="00E76492"/>
    <w:rsid w:val="00E76F07"/>
    <w:rsid w:val="00E7705E"/>
    <w:rsid w:val="00E835E4"/>
    <w:rsid w:val="00E87143"/>
    <w:rsid w:val="00E87AA5"/>
    <w:rsid w:val="00E906A2"/>
    <w:rsid w:val="00E90F81"/>
    <w:rsid w:val="00E96B74"/>
    <w:rsid w:val="00EA0725"/>
    <w:rsid w:val="00EA116F"/>
    <w:rsid w:val="00EA2529"/>
    <w:rsid w:val="00EA2E84"/>
    <w:rsid w:val="00EA3C29"/>
    <w:rsid w:val="00EA6906"/>
    <w:rsid w:val="00EA73A0"/>
    <w:rsid w:val="00EB149F"/>
    <w:rsid w:val="00EB2037"/>
    <w:rsid w:val="00EB4955"/>
    <w:rsid w:val="00EB55A7"/>
    <w:rsid w:val="00EB71A3"/>
    <w:rsid w:val="00EC26BB"/>
    <w:rsid w:val="00EC439D"/>
    <w:rsid w:val="00EC49A0"/>
    <w:rsid w:val="00EC591E"/>
    <w:rsid w:val="00ED22F0"/>
    <w:rsid w:val="00ED326C"/>
    <w:rsid w:val="00ED6179"/>
    <w:rsid w:val="00ED707D"/>
    <w:rsid w:val="00ED7B8A"/>
    <w:rsid w:val="00EE082F"/>
    <w:rsid w:val="00EE47B3"/>
    <w:rsid w:val="00EE521D"/>
    <w:rsid w:val="00EE6632"/>
    <w:rsid w:val="00EF1B03"/>
    <w:rsid w:val="00EF2AA4"/>
    <w:rsid w:val="00EF2DB4"/>
    <w:rsid w:val="00EF2E32"/>
    <w:rsid w:val="00EF3AA0"/>
    <w:rsid w:val="00EF4E32"/>
    <w:rsid w:val="00EF4F69"/>
    <w:rsid w:val="00EF635B"/>
    <w:rsid w:val="00EF7932"/>
    <w:rsid w:val="00F0034D"/>
    <w:rsid w:val="00F00C2C"/>
    <w:rsid w:val="00F03016"/>
    <w:rsid w:val="00F0680F"/>
    <w:rsid w:val="00F07FCB"/>
    <w:rsid w:val="00F12536"/>
    <w:rsid w:val="00F14B21"/>
    <w:rsid w:val="00F14F09"/>
    <w:rsid w:val="00F16871"/>
    <w:rsid w:val="00F16BDC"/>
    <w:rsid w:val="00F243E5"/>
    <w:rsid w:val="00F256B8"/>
    <w:rsid w:val="00F263F0"/>
    <w:rsid w:val="00F31664"/>
    <w:rsid w:val="00F33891"/>
    <w:rsid w:val="00F34BAC"/>
    <w:rsid w:val="00F35474"/>
    <w:rsid w:val="00F3573D"/>
    <w:rsid w:val="00F371EF"/>
    <w:rsid w:val="00F41AE7"/>
    <w:rsid w:val="00F41D94"/>
    <w:rsid w:val="00F42509"/>
    <w:rsid w:val="00F45C2B"/>
    <w:rsid w:val="00F549BC"/>
    <w:rsid w:val="00F555C1"/>
    <w:rsid w:val="00F55E8E"/>
    <w:rsid w:val="00F612A9"/>
    <w:rsid w:val="00F62CF9"/>
    <w:rsid w:val="00F673B1"/>
    <w:rsid w:val="00F67FA3"/>
    <w:rsid w:val="00F67FE2"/>
    <w:rsid w:val="00F7059A"/>
    <w:rsid w:val="00F720DA"/>
    <w:rsid w:val="00F72FC6"/>
    <w:rsid w:val="00F73FC9"/>
    <w:rsid w:val="00F75A91"/>
    <w:rsid w:val="00F75BC2"/>
    <w:rsid w:val="00F76A30"/>
    <w:rsid w:val="00F773CF"/>
    <w:rsid w:val="00F81C81"/>
    <w:rsid w:val="00F822C5"/>
    <w:rsid w:val="00F82E34"/>
    <w:rsid w:val="00F83668"/>
    <w:rsid w:val="00F836F3"/>
    <w:rsid w:val="00F851EF"/>
    <w:rsid w:val="00F86448"/>
    <w:rsid w:val="00F9224D"/>
    <w:rsid w:val="00F92490"/>
    <w:rsid w:val="00F930A6"/>
    <w:rsid w:val="00F945BF"/>
    <w:rsid w:val="00F973AA"/>
    <w:rsid w:val="00F97FBB"/>
    <w:rsid w:val="00FA0662"/>
    <w:rsid w:val="00FA10C8"/>
    <w:rsid w:val="00FA3F60"/>
    <w:rsid w:val="00FA4029"/>
    <w:rsid w:val="00FA4605"/>
    <w:rsid w:val="00FA4E7E"/>
    <w:rsid w:val="00FA5ADB"/>
    <w:rsid w:val="00FA5CFC"/>
    <w:rsid w:val="00FA7886"/>
    <w:rsid w:val="00FB0D9F"/>
    <w:rsid w:val="00FB12E3"/>
    <w:rsid w:val="00FB2155"/>
    <w:rsid w:val="00FB41C7"/>
    <w:rsid w:val="00FB495D"/>
    <w:rsid w:val="00FB4B75"/>
    <w:rsid w:val="00FB6CC5"/>
    <w:rsid w:val="00FB7131"/>
    <w:rsid w:val="00FB7307"/>
    <w:rsid w:val="00FB7FFD"/>
    <w:rsid w:val="00FC0CA5"/>
    <w:rsid w:val="00FC1A3F"/>
    <w:rsid w:val="00FC1E2E"/>
    <w:rsid w:val="00FC1EC1"/>
    <w:rsid w:val="00FC213C"/>
    <w:rsid w:val="00FC65E9"/>
    <w:rsid w:val="00FC6DB9"/>
    <w:rsid w:val="00FD30A3"/>
    <w:rsid w:val="00FD32C6"/>
    <w:rsid w:val="00FD4CF8"/>
    <w:rsid w:val="00FD52A0"/>
    <w:rsid w:val="00FD583D"/>
    <w:rsid w:val="00FD6AD9"/>
    <w:rsid w:val="00FE1186"/>
    <w:rsid w:val="00FE19EE"/>
    <w:rsid w:val="00FE21C1"/>
    <w:rsid w:val="00FE2F05"/>
    <w:rsid w:val="00FE67E3"/>
    <w:rsid w:val="00FE6A61"/>
    <w:rsid w:val="00FE76D4"/>
    <w:rsid w:val="00FE7768"/>
    <w:rsid w:val="00FF09C3"/>
    <w:rsid w:val="00FF0B8C"/>
    <w:rsid w:val="00FF16C4"/>
    <w:rsid w:val="00FF2E49"/>
    <w:rsid w:val="00FF3963"/>
    <w:rsid w:val="00FF3AFF"/>
    <w:rsid w:val="00FF4206"/>
    <w:rsid w:val="00FF4667"/>
    <w:rsid w:val="00FF7D96"/>
    <w:rsid w:val="042B1F73"/>
    <w:rsid w:val="0B88CD50"/>
    <w:rsid w:val="17599E2B"/>
    <w:rsid w:val="18CF6E17"/>
    <w:rsid w:val="21519168"/>
    <w:rsid w:val="2F9ACCBA"/>
    <w:rsid w:val="3EEB0074"/>
    <w:rsid w:val="4B2D8994"/>
    <w:rsid w:val="5D8C1CF5"/>
    <w:rsid w:val="6811A280"/>
    <w:rsid w:val="6B6CB274"/>
    <w:rsid w:val="72CF2A4E"/>
    <w:rsid w:val="79915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D6416"/>
  <w15:docId w15:val="{5FABF0FE-B1CF-4D0A-9D2B-2C7A12F9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231F20" w:themeColor="text1"/>
        <w:sz w:val="24"/>
        <w:szCs w:val="24"/>
        <w:lang w:val="en-AU" w:eastAsia="en-AU" w:bidi="ar-SA"/>
      </w:rPr>
    </w:rPrDefault>
    <w:pPrDefault>
      <w:pPr>
        <w:spacing w:line="32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EB7"/>
  </w:style>
  <w:style w:type="paragraph" w:styleId="Heading1">
    <w:name w:val="heading 1"/>
    <w:basedOn w:val="Normal"/>
    <w:next w:val="BodyText"/>
    <w:link w:val="Heading1Char"/>
    <w:qFormat/>
    <w:rsid w:val="00484B3A"/>
    <w:pPr>
      <w:keepNext/>
      <w:keepLines/>
      <w:spacing w:before="360" w:after="120" w:line="240" w:lineRule="auto"/>
      <w:outlineLvl w:val="0"/>
    </w:pPr>
    <w:rPr>
      <w:rFonts w:asciiTheme="majorHAnsi" w:eastAsiaTheme="minorEastAsia" w:hAnsiTheme="majorHAnsi" w:cstheme="majorBidi"/>
      <w:b/>
      <w:bCs/>
      <w:color w:val="00428B"/>
      <w:sz w:val="36"/>
      <w:szCs w:val="36"/>
    </w:rPr>
  </w:style>
  <w:style w:type="paragraph" w:styleId="Heading2">
    <w:name w:val="heading 2"/>
    <w:basedOn w:val="Normal"/>
    <w:next w:val="BodyText"/>
    <w:link w:val="Heading2Char"/>
    <w:qFormat/>
    <w:rsid w:val="00863840"/>
    <w:pPr>
      <w:keepNext/>
      <w:keepLines/>
      <w:spacing w:before="240" w:after="120" w:line="240" w:lineRule="auto"/>
      <w:outlineLvl w:val="1"/>
    </w:pPr>
    <w:rPr>
      <w:rFonts w:asciiTheme="majorHAnsi" w:eastAsiaTheme="majorEastAsia" w:hAnsiTheme="majorHAnsi" w:cstheme="majorBidi"/>
      <w:b/>
      <w:bCs/>
      <w:sz w:val="28"/>
      <w:szCs w:val="28"/>
    </w:rPr>
  </w:style>
  <w:style w:type="paragraph" w:styleId="Heading3">
    <w:name w:val="heading 3"/>
    <w:basedOn w:val="Normal"/>
    <w:next w:val="BodyText"/>
    <w:link w:val="Heading3Char"/>
    <w:qFormat/>
    <w:rsid w:val="00542CE9"/>
    <w:pPr>
      <w:keepNext/>
      <w:keepLines/>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834012"/>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C66A45"/>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rsid w:val="00C66A45"/>
    <w:pPr>
      <w:keepNext/>
      <w:keepLines/>
      <w:pageBreakBefore/>
      <w:numPr>
        <w:numId w:val="6"/>
      </w:numPr>
      <w:tabs>
        <w:tab w:val="right" w:pos="9639"/>
      </w:tabs>
      <w:spacing w:after="360" w:line="360" w:lineRule="atLeast"/>
      <w:outlineLvl w:val="7"/>
    </w:pPr>
    <w:rPr>
      <w:rFonts w:asciiTheme="majorHAnsi" w:eastAsiaTheme="majorEastAsia" w:hAnsiTheme="majorHAnsi" w:cstheme="majorBidi"/>
      <w:b/>
      <w:color w:val="00428B" w:themeColor="text2"/>
      <w:sz w:val="36"/>
      <w:lang w:eastAsia="en-US"/>
    </w:rPr>
  </w:style>
  <w:style w:type="paragraph" w:styleId="Heading9">
    <w:name w:val="heading 9"/>
    <w:aliases w:val="Appendix Heading 1"/>
    <w:basedOn w:val="Normal"/>
    <w:next w:val="BodyText"/>
    <w:link w:val="Heading9Char"/>
    <w:semiHidden/>
    <w:qFormat/>
    <w:rsid w:val="001D6A54"/>
    <w:pPr>
      <w:keepNext/>
      <w:keepLines/>
      <w:numPr>
        <w:ilvl w:val="1"/>
        <w:numId w:val="6"/>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542CE9"/>
    <w:pPr>
      <w:tabs>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542CE9"/>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C66A45"/>
    <w:pPr>
      <w:keepNext/>
      <w:keepLines/>
      <w:tabs>
        <w:tab w:val="left" w:pos="1134"/>
      </w:tabs>
      <w:spacing w:before="60" w:after="120" w:line="240" w:lineRule="auto"/>
    </w:pPr>
    <w:rPr>
      <w:rFonts w:eastAsiaTheme="minorHAnsi" w:cstheme="minorBidi"/>
      <w:bCs/>
      <w:color w:val="00428B" w:themeColor="text2"/>
      <w:sz w:val="22"/>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9C034E"/>
    <w:pPr>
      <w:tabs>
        <w:tab w:val="center" w:pos="4320"/>
        <w:tab w:val="right" w:pos="8640"/>
      </w:tabs>
      <w:spacing w:before="120" w:line="240" w:lineRule="auto"/>
      <w:jc w:val="right"/>
    </w:pPr>
    <w:rPr>
      <w:rFonts w:eastAsia="Cambria" w:cstheme="minorBidi"/>
      <w:noProof/>
      <w:sz w:val="20"/>
      <w:lang w:eastAsia="en-US"/>
    </w:rPr>
  </w:style>
  <w:style w:type="character" w:customStyle="1" w:styleId="FooterChar">
    <w:name w:val="Footer Char"/>
    <w:basedOn w:val="DefaultParagraphFont"/>
    <w:link w:val="Footer"/>
    <w:uiPriority w:val="99"/>
    <w:rsid w:val="009C034E"/>
    <w:rPr>
      <w:rFonts w:eastAsia="Cambria" w:cstheme="minorBidi"/>
      <w:noProof/>
      <w:sz w:val="20"/>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484B3A"/>
    <w:rPr>
      <w:rFonts w:asciiTheme="majorHAnsi" w:eastAsiaTheme="minorEastAsia" w:hAnsiTheme="majorHAnsi" w:cstheme="majorBidi"/>
      <w:b/>
      <w:bCs/>
      <w:color w:val="00428B"/>
      <w:sz w:val="36"/>
      <w:szCs w:val="36"/>
    </w:rPr>
  </w:style>
  <w:style w:type="character" w:customStyle="1" w:styleId="Heading2Char">
    <w:name w:val="Heading 2 Char"/>
    <w:basedOn w:val="DefaultParagraphFont"/>
    <w:link w:val="Heading2"/>
    <w:rsid w:val="0086384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834012"/>
    <w:rPr>
      <w:rFonts w:asciiTheme="majorHAnsi" w:eastAsiaTheme="majorEastAsia" w:hAnsiTheme="majorHAnsi" w:cstheme="majorBidi"/>
      <w:b/>
      <w:bCs/>
      <w:i/>
      <w:iCs/>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rsid w:val="00C66A45"/>
    <w:rPr>
      <w:rFonts w:asciiTheme="majorHAnsi" w:eastAsiaTheme="majorEastAsia" w:hAnsiTheme="majorHAnsi" w:cstheme="majorBidi"/>
      <w:b/>
      <w:color w:val="00428B" w:themeColor="text2"/>
      <w:sz w:val="36"/>
      <w:lang w:eastAsia="en-US"/>
    </w:rPr>
  </w:style>
  <w:style w:type="character" w:customStyle="1" w:styleId="Heading9Char">
    <w:name w:val="Heading 9 Char"/>
    <w:aliases w:val="Appendix Heading 1 Char"/>
    <w:basedOn w:val="DefaultParagraphFont"/>
    <w:link w:val="Heading9"/>
    <w:semiHidden/>
    <w:rsid w:val="00BC75F7"/>
    <w:rPr>
      <w:rFonts w:cs="Arial"/>
      <w:b/>
      <w:szCs w:val="22"/>
      <w:lang w:eastAsia="en-US"/>
    </w:rPr>
  </w:style>
  <w:style w:type="paragraph" w:styleId="Header">
    <w:name w:val="header"/>
    <w:basedOn w:val="Normal"/>
    <w:link w:val="HeaderChar"/>
    <w:uiPriority w:val="99"/>
    <w:rsid w:val="009C034E"/>
    <w:pPr>
      <w:pBdr>
        <w:bottom w:val="single" w:sz="8" w:space="5" w:color="00428B" w:themeColor="text2"/>
      </w:pBdr>
      <w:tabs>
        <w:tab w:val="right" w:pos="9639"/>
      </w:tabs>
      <w:spacing w:after="480"/>
    </w:pPr>
    <w:rPr>
      <w:rFonts w:eastAsiaTheme="minorHAnsi" w:cstheme="minorBidi"/>
      <w:color w:val="4D4F53"/>
      <w:sz w:val="20"/>
      <w:lang w:eastAsia="fr-CA"/>
    </w:rPr>
  </w:style>
  <w:style w:type="character" w:customStyle="1" w:styleId="HeaderChar">
    <w:name w:val="Header Char"/>
    <w:basedOn w:val="DefaultParagraphFont"/>
    <w:link w:val="Header"/>
    <w:uiPriority w:val="99"/>
    <w:rsid w:val="009C034E"/>
    <w:rPr>
      <w:rFonts w:eastAsiaTheme="minorHAnsi" w:cstheme="minorBidi"/>
      <w:color w:val="4D4F53"/>
      <w:sz w:val="20"/>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451D47"/>
    <w:pPr>
      <w:numPr>
        <w:numId w:val="7"/>
      </w:numPr>
      <w:tabs>
        <w:tab w:val="clear" w:pos="2268"/>
        <w:tab w:val="clear" w:pos="4536"/>
        <w:tab w:val="clear" w:pos="6804"/>
        <w:tab w:val="clear" w:pos="9638"/>
      </w:tabs>
      <w:spacing w:after="100" w:afterAutospacing="1"/>
      <w:contextualSpacing/>
    </w:pPr>
  </w:style>
  <w:style w:type="paragraph" w:styleId="ListBullet2">
    <w:name w:val="List Bullet 2"/>
    <w:basedOn w:val="ListBullet"/>
    <w:qFormat/>
    <w:rsid w:val="00451D47"/>
    <w:pPr>
      <w:numPr>
        <w:ilvl w:val="1"/>
      </w:numPr>
      <w:spacing w:before="100" w:beforeAutospacing="1"/>
    </w:pPr>
  </w:style>
  <w:style w:type="paragraph" w:styleId="ListBullet3">
    <w:name w:val="List Bullet 3"/>
    <w:basedOn w:val="ListBullet2"/>
    <w:qFormat/>
    <w:rsid w:val="000F1D52"/>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F73FC9"/>
    <w:pPr>
      <w:spacing w:before="120" w:after="120"/>
      <w:ind w:left="567"/>
    </w:pPr>
  </w:style>
  <w:style w:type="paragraph" w:styleId="ListContinue2">
    <w:name w:val="List Continue 2"/>
    <w:basedOn w:val="Normal"/>
    <w:rsid w:val="00F73FC9"/>
    <w:pPr>
      <w:spacing w:before="120" w:after="120"/>
      <w:ind w:left="1134"/>
    </w:pPr>
  </w:style>
  <w:style w:type="paragraph" w:styleId="ListContinue3">
    <w:name w:val="List Continue 3"/>
    <w:basedOn w:val="Normal"/>
    <w:rsid w:val="00F73FC9"/>
    <w:pPr>
      <w:spacing w:before="120" w:after="120"/>
      <w:ind w:left="170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4A43DD"/>
    <w:pPr>
      <w:numPr>
        <w:numId w:val="8"/>
      </w:numPr>
      <w:tabs>
        <w:tab w:val="clear" w:pos="2268"/>
        <w:tab w:val="clear" w:pos="4536"/>
        <w:tab w:val="clear" w:pos="6804"/>
        <w:tab w:val="clear" w:pos="9638"/>
      </w:tabs>
    </w:pPr>
  </w:style>
  <w:style w:type="paragraph" w:styleId="ListNumber2">
    <w:name w:val="List Number 2"/>
    <w:basedOn w:val="ListNumber"/>
    <w:unhideWhenUsed/>
    <w:qFormat/>
    <w:rsid w:val="00742FAD"/>
    <w:pPr>
      <w:numPr>
        <w:ilvl w:val="1"/>
      </w:numPr>
    </w:pPr>
  </w:style>
  <w:style w:type="paragraph" w:styleId="ListNumber3">
    <w:name w:val="List Number 3"/>
    <w:basedOn w:val="ListNumber2"/>
    <w:unhideWhenUsed/>
    <w:qFormat/>
    <w:rsid w:val="00742FAD"/>
    <w:pPr>
      <w:numPr>
        <w:ilvl w:val="2"/>
      </w:numPr>
    </w:pPr>
  </w:style>
  <w:style w:type="paragraph" w:styleId="ListNumber4">
    <w:name w:val="List Number 4"/>
    <w:basedOn w:val="ListNumber3"/>
    <w:unhideWhenUsed/>
    <w:rsid w:val="00742FAD"/>
    <w:pPr>
      <w:numPr>
        <w:ilvl w:val="3"/>
      </w:numPr>
    </w:pPr>
  </w:style>
  <w:style w:type="paragraph" w:styleId="ListNumber5">
    <w:name w:val="List Number 5"/>
    <w:basedOn w:val="ListNumber4"/>
    <w:unhideWhenUsed/>
    <w:rsid w:val="00742FAD"/>
    <w:pPr>
      <w:numPr>
        <w:ilvl w:val="4"/>
      </w:numPr>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2"/>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C66A45"/>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semiHidden/>
    <w:rsid w:val="00F256B8"/>
  </w:style>
  <w:style w:type="paragraph" w:customStyle="1" w:styleId="Notes">
    <w:name w:val="Notes"/>
    <w:basedOn w:val="Normal"/>
    <w:next w:val="BodyText12ptAbove"/>
    <w:qFormat/>
    <w:rsid w:val="00C66A45"/>
    <w:pPr>
      <w:spacing w:before="60" w:after="120" w:line="240" w:lineRule="atLeast"/>
      <w:contextualSpacing/>
    </w:pPr>
    <w:rPr>
      <w:rFonts w:cs="Arial"/>
      <w:sz w:val="20"/>
    </w:rPr>
  </w:style>
  <w:style w:type="paragraph" w:customStyle="1" w:styleId="NotesNumbered">
    <w:name w:val="Notes Numbered"/>
    <w:basedOn w:val="Normal"/>
    <w:qFormat/>
    <w:rsid w:val="006A6789"/>
    <w:pPr>
      <w:numPr>
        <w:numId w:val="11"/>
      </w:numPr>
      <w:spacing w:before="60" w:after="240" w:line="240" w:lineRule="atLeast"/>
      <w:contextualSpacing/>
    </w:pPr>
    <w:rPr>
      <w:sz w:val="20"/>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E13F15"/>
    <w:pPr>
      <w:tabs>
        <w:tab w:val="left" w:pos="964"/>
      </w:tabs>
      <w:spacing w:before="60" w:after="120" w:line="240" w:lineRule="atLeast"/>
      <w:ind w:left="964" w:hanging="964"/>
      <w:contextualSpacing/>
    </w:pPr>
    <w:rPr>
      <w:rFonts w:cs="Arial"/>
      <w:sz w:val="20"/>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6544FC"/>
    <w:pPr>
      <w:spacing w:before="480" w:after="360"/>
      <w:contextualSpacing/>
    </w:pPr>
    <w:rPr>
      <w:rFonts w:asciiTheme="majorHAnsi" w:eastAsiaTheme="minorEastAsia" w:hAnsiTheme="majorHAnsi"/>
      <w:b/>
      <w:color w:val="FFFFFF"/>
      <w:sz w:val="64"/>
      <w:szCs w:val="48"/>
    </w:rPr>
  </w:style>
  <w:style w:type="character" w:customStyle="1" w:styleId="TitleChar">
    <w:name w:val="Title Char"/>
    <w:basedOn w:val="DefaultParagraphFont"/>
    <w:link w:val="Title"/>
    <w:uiPriority w:val="1"/>
    <w:rsid w:val="006544FC"/>
    <w:rPr>
      <w:rFonts w:asciiTheme="majorHAnsi" w:eastAsiaTheme="minorEastAsia" w:hAnsiTheme="majorHAnsi"/>
      <w:b/>
      <w:color w:val="FFFFFF"/>
      <w:sz w:val="64"/>
      <w:szCs w:val="48"/>
    </w:rPr>
  </w:style>
  <w:style w:type="paragraph" w:styleId="Subtitle">
    <w:name w:val="Subtitle"/>
    <w:basedOn w:val="Normal"/>
    <w:next w:val="BodyText"/>
    <w:link w:val="SubtitleChar"/>
    <w:uiPriority w:val="1"/>
    <w:rsid w:val="006544FC"/>
    <w:rPr>
      <w:b/>
      <w:color w:val="FFFFFF"/>
    </w:rPr>
  </w:style>
  <w:style w:type="character" w:customStyle="1" w:styleId="SubtitleChar">
    <w:name w:val="Subtitle Char"/>
    <w:basedOn w:val="DefaultParagraphFont"/>
    <w:link w:val="Subtitle"/>
    <w:uiPriority w:val="1"/>
    <w:rsid w:val="006544FC"/>
    <w:rPr>
      <w:b/>
      <w:color w:val="FFFFFF"/>
    </w:rPr>
  </w:style>
  <w:style w:type="table" w:styleId="TableGrid">
    <w:name w:val="Table Grid"/>
    <w:basedOn w:val="TableNormal"/>
    <w:uiPriority w:val="59"/>
    <w:rsid w:val="00542CE9"/>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3"/>
      </w:numPr>
    </w:pPr>
  </w:style>
  <w:style w:type="numbering" w:customStyle="1" w:styleId="TableFootnotes">
    <w:name w:val="TableFootnotes"/>
    <w:uiPriority w:val="99"/>
    <w:rsid w:val="00F256B8"/>
    <w:pPr>
      <w:numPr>
        <w:numId w:val="4"/>
      </w:numPr>
    </w:pPr>
  </w:style>
  <w:style w:type="numbering" w:customStyle="1" w:styleId="TableNumbering">
    <w:name w:val="TableNumbering"/>
    <w:uiPriority w:val="99"/>
    <w:rsid w:val="00F256B8"/>
    <w:pPr>
      <w:numPr>
        <w:numId w:val="5"/>
      </w:numPr>
    </w:pPr>
  </w:style>
  <w:style w:type="paragraph" w:styleId="TOC1">
    <w:name w:val="toc 1"/>
    <w:basedOn w:val="Normal"/>
    <w:next w:val="Normal"/>
    <w:autoRedefine/>
    <w:uiPriority w:val="39"/>
    <w:rsid w:val="00834012"/>
    <w:pPr>
      <w:tabs>
        <w:tab w:val="left" w:pos="851"/>
        <w:tab w:val="right" w:leader="dot" w:pos="9639"/>
      </w:tabs>
      <w:spacing w:before="240" w:after="120"/>
    </w:pPr>
    <w:rPr>
      <w:rFonts w:asciiTheme="majorHAnsi" w:eastAsiaTheme="minorHAnsi" w:hAnsiTheme="majorHAnsi" w:cstheme="minorBidi"/>
      <w:b/>
      <w:noProof/>
      <w:color w:val="00428B" w:themeColor="text2"/>
      <w:lang w:eastAsia="en-US"/>
    </w:rPr>
  </w:style>
  <w:style w:type="paragraph" w:styleId="TOC2">
    <w:name w:val="toc 2"/>
    <w:basedOn w:val="Normal"/>
    <w:next w:val="Normal"/>
    <w:autoRedefine/>
    <w:uiPriority w:val="39"/>
    <w:rsid w:val="00392680"/>
    <w:pPr>
      <w:tabs>
        <w:tab w:val="right" w:leader="dot" w:pos="9639"/>
      </w:tabs>
      <w:spacing w:before="120" w:after="120"/>
    </w:pPr>
    <w:rPr>
      <w:rFonts w:eastAsiaTheme="minorHAnsi" w:cstheme="minorBidi"/>
      <w:noProof/>
      <w:lang w:eastAsia="fr-CA"/>
    </w:rPr>
  </w:style>
  <w:style w:type="paragraph" w:styleId="TOC3">
    <w:name w:val="toc 3"/>
    <w:basedOn w:val="Normal"/>
    <w:next w:val="Normal"/>
    <w:autoRedefine/>
    <w:uiPriority w:val="39"/>
    <w:rsid w:val="00863840"/>
    <w:pPr>
      <w:tabs>
        <w:tab w:val="right" w:leader="dot" w:pos="9639"/>
      </w:tabs>
      <w:spacing w:before="120" w:after="120" w:line="300" w:lineRule="atLeast"/>
      <w:ind w:left="425"/>
    </w:pPr>
    <w:rPr>
      <w:rFonts w:eastAsiaTheme="minorHAnsi" w:cstheme="minorBidi"/>
      <w:noProof/>
      <w:sz w:val="22"/>
      <w:szCs w:val="18"/>
      <w:lang w:eastAsia="fr-CA"/>
    </w:rPr>
  </w:style>
  <w:style w:type="paragraph" w:styleId="TOC5">
    <w:name w:val="toc 5"/>
    <w:basedOn w:val="Normal"/>
    <w:next w:val="Normal"/>
    <w:autoRedefine/>
    <w:uiPriority w:val="39"/>
    <w:rsid w:val="009C034E"/>
    <w:pPr>
      <w:numPr>
        <w:ilvl w:val="4"/>
      </w:numPr>
      <w:tabs>
        <w:tab w:val="right" w:leader="dot" w:pos="9628"/>
      </w:tabs>
    </w:pPr>
    <w:rPr>
      <w:b/>
      <w:noProof/>
      <w:color w:val="00428B" w:themeColor="text2"/>
      <w:sz w:val="28"/>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9C034E"/>
    <w:pPr>
      <w:pageBreakBefore/>
      <w:spacing w:before="1560" w:after="840"/>
    </w:pPr>
    <w:rPr>
      <w:rFonts w:asciiTheme="majorHAnsi" w:eastAsiaTheme="majorEastAsia" w:hAnsiTheme="majorHAnsi" w:cstheme="majorBidi"/>
      <w:b/>
      <w:bCs/>
      <w:color w:val="00428B" w:themeColor="text2"/>
      <w:sz w:val="36"/>
      <w:szCs w:val="28"/>
    </w:rPr>
  </w:style>
  <w:style w:type="paragraph" w:styleId="Date">
    <w:name w:val="Date"/>
    <w:basedOn w:val="Normal"/>
    <w:next w:val="Normal"/>
    <w:link w:val="DateChar"/>
    <w:rsid w:val="0077459F"/>
    <w:pPr>
      <w:spacing w:before="480" w:after="480"/>
    </w:pPr>
    <w:rPr>
      <w:noProof/>
      <w:color w:val="FFFFFF"/>
    </w:rPr>
  </w:style>
  <w:style w:type="character" w:customStyle="1" w:styleId="DateChar">
    <w:name w:val="Date Char"/>
    <w:basedOn w:val="DefaultParagraphFont"/>
    <w:link w:val="Date"/>
    <w:rsid w:val="0077459F"/>
    <w:rPr>
      <w:noProof/>
      <w:color w:val="FFFFF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13555F"/>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C66A45"/>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0F1D52"/>
    <w:pPr>
      <w:numPr>
        <w:numId w:val="10"/>
      </w:numPr>
    </w:pPr>
  </w:style>
  <w:style w:type="paragraph" w:customStyle="1" w:styleId="HighlightBoxNumbering">
    <w:name w:val="Highlight Box Numbering"/>
    <w:basedOn w:val="HighlightBoxText"/>
    <w:qFormat/>
    <w:rsid w:val="000F1D52"/>
    <w:pPr>
      <w:numPr>
        <w:numId w:val="9"/>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EB71A3"/>
    <w:pPr>
      <w:pBdr>
        <w:bottom w:val="single" w:sz="8" w:space="2" w:color="00428B" w:themeColor="text2"/>
      </w:pBdr>
      <w:spacing w:line="320" w:lineRule="exact"/>
      <w:jc w:val="left"/>
    </w:pPr>
    <w:rPr>
      <w:color w:val="00428B" w:themeColor="text2"/>
    </w:rPr>
  </w:style>
  <w:style w:type="table" w:customStyle="1" w:styleId="MWTableGrid">
    <w:name w:val="MW Table Grid"/>
    <w:basedOn w:val="TableNormal"/>
    <w:uiPriority w:val="99"/>
    <w:rsid w:val="003F22B5"/>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semiHidden/>
    <w:qFormat/>
    <w:rsid w:val="00A17F9F"/>
    <w:pPr>
      <w:spacing w:before="300" w:after="180"/>
      <w:ind w:left="1701" w:right="2268"/>
      <w:jc w:val="left"/>
    </w:pPr>
    <w:rPr>
      <w:color w:val="00428B" w:themeColor="text2"/>
      <w:sz w:val="12"/>
    </w:rPr>
  </w:style>
  <w:style w:type="paragraph" w:customStyle="1" w:styleId="IntroParagraph">
    <w:name w:val="Intro Paragraph"/>
    <w:basedOn w:val="Normal"/>
    <w:qFormat/>
    <w:rsid w:val="00484B3A"/>
    <w:pPr>
      <w:spacing w:before="240" w:after="240" w:line="360" w:lineRule="atLeast"/>
    </w:pPr>
    <w:rPr>
      <w:color w:val="00428B" w:themeColor="text2"/>
      <w:spacing w:val="1"/>
      <w:sz w:val="26"/>
      <w:szCs w:val="26"/>
      <w:lang w:eastAsia="en-US"/>
    </w:rPr>
  </w:style>
  <w:style w:type="paragraph" w:customStyle="1" w:styleId="SectionHeading">
    <w:name w:val="Section Heading"/>
    <w:basedOn w:val="Normal"/>
    <w:next w:val="Heading1"/>
    <w:qFormat/>
    <w:rsid w:val="00484B3A"/>
    <w:pPr>
      <w:pageBreakBefore/>
      <w:spacing w:after="360" w:line="240" w:lineRule="auto"/>
      <w:outlineLvl w:val="0"/>
    </w:pPr>
    <w:rPr>
      <w:b/>
      <w:color w:val="00428B" w:themeColor="text2"/>
      <w:sz w:val="48"/>
      <w:szCs w:val="48"/>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rsid w:val="004306AF"/>
    <w:pPr>
      <w:ind w:left="720"/>
      <w:contextualSpacing/>
    </w:pPr>
  </w:style>
  <w:style w:type="paragraph" w:customStyle="1" w:styleId="FooterAboutUs">
    <w:name w:val="Footer About Us"/>
    <w:basedOn w:val="Footer"/>
    <w:uiPriority w:val="99"/>
    <w:rsid w:val="00E87AA5"/>
    <w:pPr>
      <w:tabs>
        <w:tab w:val="left" w:pos="2268"/>
      </w:tabs>
      <w:spacing w:before="0"/>
      <w:ind w:left="1701" w:right="2268"/>
      <w:jc w:val="left"/>
    </w:pPr>
    <w:rPr>
      <w:color w:val="00428B" w:themeColor="text2"/>
      <w:sz w:val="18"/>
    </w:rPr>
  </w:style>
  <w:style w:type="character" w:styleId="UnresolvedMention">
    <w:name w:val="Unresolved Mention"/>
    <w:basedOn w:val="DefaultParagraphFont"/>
    <w:uiPriority w:val="99"/>
    <w:semiHidden/>
    <w:unhideWhenUsed/>
    <w:rsid w:val="00A26F4E"/>
    <w:rPr>
      <w:color w:val="605E5C"/>
      <w:shd w:val="clear" w:color="auto" w:fill="E1DFDD"/>
    </w:rPr>
  </w:style>
  <w:style w:type="paragraph" w:styleId="CommentText">
    <w:name w:val="annotation text"/>
    <w:basedOn w:val="Normal"/>
    <w:link w:val="CommentTextChar"/>
    <w:uiPriority w:val="99"/>
    <w:semiHidden/>
    <w:unhideWhenUsed/>
    <w:rsid w:val="00D410E9"/>
    <w:pPr>
      <w:spacing w:line="240" w:lineRule="auto"/>
    </w:pPr>
    <w:rPr>
      <w:sz w:val="20"/>
      <w:szCs w:val="20"/>
    </w:rPr>
  </w:style>
  <w:style w:type="character" w:customStyle="1" w:styleId="CommentTextChar">
    <w:name w:val="Comment Text Char"/>
    <w:basedOn w:val="DefaultParagraphFont"/>
    <w:link w:val="CommentText"/>
    <w:uiPriority w:val="99"/>
    <w:semiHidden/>
    <w:rsid w:val="00D410E9"/>
    <w:rPr>
      <w:sz w:val="20"/>
      <w:szCs w:val="20"/>
    </w:rPr>
  </w:style>
  <w:style w:type="character" w:styleId="CommentReference">
    <w:name w:val="annotation reference"/>
    <w:basedOn w:val="DefaultParagraphFont"/>
    <w:uiPriority w:val="99"/>
    <w:semiHidden/>
    <w:unhideWhenUsed/>
    <w:rsid w:val="00D410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17213">
      <w:bodyDiv w:val="1"/>
      <w:marLeft w:val="0"/>
      <w:marRight w:val="0"/>
      <w:marTop w:val="0"/>
      <w:marBottom w:val="0"/>
      <w:divBdr>
        <w:top w:val="none" w:sz="0" w:space="0" w:color="auto"/>
        <w:left w:val="none" w:sz="0" w:space="0" w:color="auto"/>
        <w:bottom w:val="none" w:sz="0" w:space="0" w:color="auto"/>
        <w:right w:val="none" w:sz="0" w:space="0" w:color="auto"/>
      </w:divBdr>
      <w:divsChild>
        <w:div w:id="1841656067">
          <w:marLeft w:val="0"/>
          <w:marRight w:val="0"/>
          <w:marTop w:val="0"/>
          <w:marBottom w:val="0"/>
          <w:divBdr>
            <w:top w:val="none" w:sz="0" w:space="0" w:color="auto"/>
            <w:left w:val="none" w:sz="0" w:space="0" w:color="auto"/>
            <w:bottom w:val="none" w:sz="0" w:space="0" w:color="auto"/>
            <w:right w:val="none" w:sz="0" w:space="0" w:color="auto"/>
          </w:divBdr>
        </w:div>
        <w:div w:id="573245080">
          <w:marLeft w:val="0"/>
          <w:marRight w:val="0"/>
          <w:marTop w:val="0"/>
          <w:marBottom w:val="0"/>
          <w:divBdr>
            <w:top w:val="none" w:sz="0" w:space="0" w:color="auto"/>
            <w:left w:val="none" w:sz="0" w:space="0" w:color="auto"/>
            <w:bottom w:val="none" w:sz="0" w:space="0" w:color="auto"/>
            <w:right w:val="none" w:sz="0" w:space="0" w:color="auto"/>
          </w:divBdr>
        </w:div>
        <w:div w:id="1848523596">
          <w:marLeft w:val="0"/>
          <w:marRight w:val="0"/>
          <w:marTop w:val="0"/>
          <w:marBottom w:val="0"/>
          <w:divBdr>
            <w:top w:val="none" w:sz="0" w:space="0" w:color="auto"/>
            <w:left w:val="none" w:sz="0" w:space="0" w:color="auto"/>
            <w:bottom w:val="none" w:sz="0" w:space="0" w:color="auto"/>
            <w:right w:val="none" w:sz="0" w:space="0" w:color="auto"/>
          </w:divBdr>
        </w:div>
        <w:div w:id="2078167815">
          <w:marLeft w:val="0"/>
          <w:marRight w:val="0"/>
          <w:marTop w:val="0"/>
          <w:marBottom w:val="0"/>
          <w:divBdr>
            <w:top w:val="none" w:sz="0" w:space="0" w:color="auto"/>
            <w:left w:val="none" w:sz="0" w:space="0" w:color="auto"/>
            <w:bottom w:val="none" w:sz="0" w:space="0" w:color="auto"/>
            <w:right w:val="none" w:sz="0" w:space="0" w:color="auto"/>
          </w:divBdr>
        </w:div>
        <w:div w:id="1218010278">
          <w:marLeft w:val="0"/>
          <w:marRight w:val="0"/>
          <w:marTop w:val="0"/>
          <w:marBottom w:val="0"/>
          <w:divBdr>
            <w:top w:val="none" w:sz="0" w:space="0" w:color="auto"/>
            <w:left w:val="none" w:sz="0" w:space="0" w:color="auto"/>
            <w:bottom w:val="none" w:sz="0" w:space="0" w:color="auto"/>
            <w:right w:val="none" w:sz="0" w:space="0" w:color="auto"/>
          </w:divBdr>
        </w:div>
        <w:div w:id="2078474327">
          <w:marLeft w:val="0"/>
          <w:marRight w:val="0"/>
          <w:marTop w:val="0"/>
          <w:marBottom w:val="0"/>
          <w:divBdr>
            <w:top w:val="none" w:sz="0" w:space="0" w:color="auto"/>
            <w:left w:val="none" w:sz="0" w:space="0" w:color="auto"/>
            <w:bottom w:val="none" w:sz="0" w:space="0" w:color="auto"/>
            <w:right w:val="none" w:sz="0" w:space="0" w:color="auto"/>
          </w:divBdr>
        </w:div>
        <w:div w:id="479734836">
          <w:marLeft w:val="0"/>
          <w:marRight w:val="0"/>
          <w:marTop w:val="0"/>
          <w:marBottom w:val="0"/>
          <w:divBdr>
            <w:top w:val="none" w:sz="0" w:space="0" w:color="auto"/>
            <w:left w:val="none" w:sz="0" w:space="0" w:color="auto"/>
            <w:bottom w:val="none" w:sz="0" w:space="0" w:color="auto"/>
            <w:right w:val="none" w:sz="0" w:space="0" w:color="auto"/>
          </w:divBdr>
        </w:div>
        <w:div w:id="1463233688">
          <w:marLeft w:val="0"/>
          <w:marRight w:val="0"/>
          <w:marTop w:val="0"/>
          <w:marBottom w:val="0"/>
          <w:divBdr>
            <w:top w:val="none" w:sz="0" w:space="0" w:color="auto"/>
            <w:left w:val="none" w:sz="0" w:space="0" w:color="auto"/>
            <w:bottom w:val="none" w:sz="0" w:space="0" w:color="auto"/>
            <w:right w:val="none" w:sz="0" w:space="0" w:color="auto"/>
          </w:divBdr>
        </w:div>
        <w:div w:id="1196230499">
          <w:marLeft w:val="0"/>
          <w:marRight w:val="0"/>
          <w:marTop w:val="0"/>
          <w:marBottom w:val="0"/>
          <w:divBdr>
            <w:top w:val="none" w:sz="0" w:space="0" w:color="auto"/>
            <w:left w:val="none" w:sz="0" w:space="0" w:color="auto"/>
            <w:bottom w:val="none" w:sz="0" w:space="0" w:color="auto"/>
            <w:right w:val="none" w:sz="0" w:space="0" w:color="auto"/>
          </w:divBdr>
        </w:div>
        <w:div w:id="2025326443">
          <w:marLeft w:val="0"/>
          <w:marRight w:val="0"/>
          <w:marTop w:val="0"/>
          <w:marBottom w:val="0"/>
          <w:divBdr>
            <w:top w:val="none" w:sz="0" w:space="0" w:color="auto"/>
            <w:left w:val="none" w:sz="0" w:space="0" w:color="auto"/>
            <w:bottom w:val="none" w:sz="0" w:space="0" w:color="auto"/>
            <w:right w:val="none" w:sz="0" w:space="0" w:color="auto"/>
          </w:divBdr>
        </w:div>
      </w:divsChild>
    </w:div>
    <w:div w:id="578297604">
      <w:bodyDiv w:val="1"/>
      <w:marLeft w:val="0"/>
      <w:marRight w:val="0"/>
      <w:marTop w:val="0"/>
      <w:marBottom w:val="0"/>
      <w:divBdr>
        <w:top w:val="none" w:sz="0" w:space="0" w:color="auto"/>
        <w:left w:val="none" w:sz="0" w:space="0" w:color="auto"/>
        <w:bottom w:val="none" w:sz="0" w:space="0" w:color="auto"/>
        <w:right w:val="none" w:sz="0" w:space="0" w:color="auto"/>
      </w:divBdr>
      <w:divsChild>
        <w:div w:id="729040835">
          <w:marLeft w:val="0"/>
          <w:marRight w:val="0"/>
          <w:marTop w:val="0"/>
          <w:marBottom w:val="0"/>
          <w:divBdr>
            <w:top w:val="none" w:sz="0" w:space="0" w:color="auto"/>
            <w:left w:val="none" w:sz="0" w:space="0" w:color="auto"/>
            <w:bottom w:val="none" w:sz="0" w:space="0" w:color="auto"/>
            <w:right w:val="none" w:sz="0" w:space="0" w:color="auto"/>
          </w:divBdr>
          <w:divsChild>
            <w:div w:id="301615757">
              <w:marLeft w:val="0"/>
              <w:marRight w:val="0"/>
              <w:marTop w:val="0"/>
              <w:marBottom w:val="0"/>
              <w:divBdr>
                <w:top w:val="none" w:sz="0" w:space="0" w:color="auto"/>
                <w:left w:val="none" w:sz="0" w:space="0" w:color="auto"/>
                <w:bottom w:val="none" w:sz="0" w:space="0" w:color="auto"/>
                <w:right w:val="none" w:sz="0" w:space="0" w:color="auto"/>
              </w:divBdr>
            </w:div>
            <w:div w:id="577516942">
              <w:marLeft w:val="0"/>
              <w:marRight w:val="0"/>
              <w:marTop w:val="0"/>
              <w:marBottom w:val="0"/>
              <w:divBdr>
                <w:top w:val="none" w:sz="0" w:space="0" w:color="auto"/>
                <w:left w:val="none" w:sz="0" w:space="0" w:color="auto"/>
                <w:bottom w:val="none" w:sz="0" w:space="0" w:color="auto"/>
                <w:right w:val="none" w:sz="0" w:space="0" w:color="auto"/>
              </w:divBdr>
            </w:div>
          </w:divsChild>
        </w:div>
        <w:div w:id="490753660">
          <w:marLeft w:val="0"/>
          <w:marRight w:val="0"/>
          <w:marTop w:val="0"/>
          <w:marBottom w:val="0"/>
          <w:divBdr>
            <w:top w:val="none" w:sz="0" w:space="0" w:color="auto"/>
            <w:left w:val="none" w:sz="0" w:space="0" w:color="auto"/>
            <w:bottom w:val="none" w:sz="0" w:space="0" w:color="auto"/>
            <w:right w:val="none" w:sz="0" w:space="0" w:color="auto"/>
          </w:divBdr>
          <w:divsChild>
            <w:div w:id="557477813">
              <w:marLeft w:val="0"/>
              <w:marRight w:val="0"/>
              <w:marTop w:val="0"/>
              <w:marBottom w:val="0"/>
              <w:divBdr>
                <w:top w:val="none" w:sz="0" w:space="0" w:color="auto"/>
                <w:left w:val="none" w:sz="0" w:space="0" w:color="auto"/>
                <w:bottom w:val="none" w:sz="0" w:space="0" w:color="auto"/>
                <w:right w:val="none" w:sz="0" w:space="0" w:color="auto"/>
              </w:divBdr>
            </w:div>
            <w:div w:id="621964293">
              <w:marLeft w:val="0"/>
              <w:marRight w:val="0"/>
              <w:marTop w:val="0"/>
              <w:marBottom w:val="0"/>
              <w:divBdr>
                <w:top w:val="none" w:sz="0" w:space="0" w:color="auto"/>
                <w:left w:val="none" w:sz="0" w:space="0" w:color="auto"/>
                <w:bottom w:val="none" w:sz="0" w:space="0" w:color="auto"/>
                <w:right w:val="none" w:sz="0" w:space="0" w:color="auto"/>
              </w:divBdr>
            </w:div>
          </w:divsChild>
        </w:div>
        <w:div w:id="1276250514">
          <w:marLeft w:val="0"/>
          <w:marRight w:val="0"/>
          <w:marTop w:val="0"/>
          <w:marBottom w:val="0"/>
          <w:divBdr>
            <w:top w:val="none" w:sz="0" w:space="0" w:color="auto"/>
            <w:left w:val="none" w:sz="0" w:space="0" w:color="auto"/>
            <w:bottom w:val="none" w:sz="0" w:space="0" w:color="auto"/>
            <w:right w:val="none" w:sz="0" w:space="0" w:color="auto"/>
          </w:divBdr>
          <w:divsChild>
            <w:div w:id="487720255">
              <w:marLeft w:val="0"/>
              <w:marRight w:val="0"/>
              <w:marTop w:val="0"/>
              <w:marBottom w:val="0"/>
              <w:divBdr>
                <w:top w:val="none" w:sz="0" w:space="0" w:color="auto"/>
                <w:left w:val="none" w:sz="0" w:space="0" w:color="auto"/>
                <w:bottom w:val="none" w:sz="0" w:space="0" w:color="auto"/>
                <w:right w:val="none" w:sz="0" w:space="0" w:color="auto"/>
              </w:divBdr>
            </w:div>
          </w:divsChild>
        </w:div>
        <w:div w:id="523443056">
          <w:marLeft w:val="0"/>
          <w:marRight w:val="0"/>
          <w:marTop w:val="0"/>
          <w:marBottom w:val="0"/>
          <w:divBdr>
            <w:top w:val="none" w:sz="0" w:space="0" w:color="auto"/>
            <w:left w:val="none" w:sz="0" w:space="0" w:color="auto"/>
            <w:bottom w:val="none" w:sz="0" w:space="0" w:color="auto"/>
            <w:right w:val="none" w:sz="0" w:space="0" w:color="auto"/>
          </w:divBdr>
          <w:divsChild>
            <w:div w:id="703865137">
              <w:marLeft w:val="0"/>
              <w:marRight w:val="0"/>
              <w:marTop w:val="0"/>
              <w:marBottom w:val="0"/>
              <w:divBdr>
                <w:top w:val="none" w:sz="0" w:space="0" w:color="auto"/>
                <w:left w:val="none" w:sz="0" w:space="0" w:color="auto"/>
                <w:bottom w:val="none" w:sz="0" w:space="0" w:color="auto"/>
                <w:right w:val="none" w:sz="0" w:space="0" w:color="auto"/>
              </w:divBdr>
            </w:div>
            <w:div w:id="1918856574">
              <w:marLeft w:val="0"/>
              <w:marRight w:val="0"/>
              <w:marTop w:val="0"/>
              <w:marBottom w:val="0"/>
              <w:divBdr>
                <w:top w:val="none" w:sz="0" w:space="0" w:color="auto"/>
                <w:left w:val="none" w:sz="0" w:space="0" w:color="auto"/>
                <w:bottom w:val="none" w:sz="0" w:space="0" w:color="auto"/>
                <w:right w:val="none" w:sz="0" w:space="0" w:color="auto"/>
              </w:divBdr>
            </w:div>
          </w:divsChild>
        </w:div>
        <w:div w:id="1058630985">
          <w:marLeft w:val="0"/>
          <w:marRight w:val="0"/>
          <w:marTop w:val="0"/>
          <w:marBottom w:val="0"/>
          <w:divBdr>
            <w:top w:val="none" w:sz="0" w:space="0" w:color="auto"/>
            <w:left w:val="none" w:sz="0" w:space="0" w:color="auto"/>
            <w:bottom w:val="none" w:sz="0" w:space="0" w:color="auto"/>
            <w:right w:val="none" w:sz="0" w:space="0" w:color="auto"/>
          </w:divBdr>
          <w:divsChild>
            <w:div w:id="597642861">
              <w:marLeft w:val="0"/>
              <w:marRight w:val="0"/>
              <w:marTop w:val="0"/>
              <w:marBottom w:val="0"/>
              <w:divBdr>
                <w:top w:val="none" w:sz="0" w:space="0" w:color="auto"/>
                <w:left w:val="none" w:sz="0" w:space="0" w:color="auto"/>
                <w:bottom w:val="none" w:sz="0" w:space="0" w:color="auto"/>
                <w:right w:val="none" w:sz="0" w:space="0" w:color="auto"/>
              </w:divBdr>
            </w:div>
            <w:div w:id="1193303675">
              <w:marLeft w:val="0"/>
              <w:marRight w:val="0"/>
              <w:marTop w:val="0"/>
              <w:marBottom w:val="0"/>
              <w:divBdr>
                <w:top w:val="none" w:sz="0" w:space="0" w:color="auto"/>
                <w:left w:val="none" w:sz="0" w:space="0" w:color="auto"/>
                <w:bottom w:val="none" w:sz="0" w:space="0" w:color="auto"/>
                <w:right w:val="none" w:sz="0" w:space="0" w:color="auto"/>
              </w:divBdr>
            </w:div>
          </w:divsChild>
        </w:div>
        <w:div w:id="606430387">
          <w:marLeft w:val="0"/>
          <w:marRight w:val="0"/>
          <w:marTop w:val="0"/>
          <w:marBottom w:val="0"/>
          <w:divBdr>
            <w:top w:val="none" w:sz="0" w:space="0" w:color="auto"/>
            <w:left w:val="none" w:sz="0" w:space="0" w:color="auto"/>
            <w:bottom w:val="none" w:sz="0" w:space="0" w:color="auto"/>
            <w:right w:val="none" w:sz="0" w:space="0" w:color="auto"/>
          </w:divBdr>
          <w:divsChild>
            <w:div w:id="762727891">
              <w:marLeft w:val="0"/>
              <w:marRight w:val="0"/>
              <w:marTop w:val="0"/>
              <w:marBottom w:val="0"/>
              <w:divBdr>
                <w:top w:val="none" w:sz="0" w:space="0" w:color="auto"/>
                <w:left w:val="none" w:sz="0" w:space="0" w:color="auto"/>
                <w:bottom w:val="none" w:sz="0" w:space="0" w:color="auto"/>
                <w:right w:val="none" w:sz="0" w:space="0" w:color="auto"/>
              </w:divBdr>
            </w:div>
            <w:div w:id="974259197">
              <w:marLeft w:val="0"/>
              <w:marRight w:val="0"/>
              <w:marTop w:val="0"/>
              <w:marBottom w:val="0"/>
              <w:divBdr>
                <w:top w:val="none" w:sz="0" w:space="0" w:color="auto"/>
                <w:left w:val="none" w:sz="0" w:space="0" w:color="auto"/>
                <w:bottom w:val="none" w:sz="0" w:space="0" w:color="auto"/>
                <w:right w:val="none" w:sz="0" w:space="0" w:color="auto"/>
              </w:divBdr>
            </w:div>
            <w:div w:id="65690331">
              <w:marLeft w:val="0"/>
              <w:marRight w:val="0"/>
              <w:marTop w:val="0"/>
              <w:marBottom w:val="0"/>
              <w:divBdr>
                <w:top w:val="none" w:sz="0" w:space="0" w:color="auto"/>
                <w:left w:val="none" w:sz="0" w:space="0" w:color="auto"/>
                <w:bottom w:val="none" w:sz="0" w:space="0" w:color="auto"/>
                <w:right w:val="none" w:sz="0" w:space="0" w:color="auto"/>
              </w:divBdr>
            </w:div>
          </w:divsChild>
        </w:div>
        <w:div w:id="1826702038">
          <w:marLeft w:val="0"/>
          <w:marRight w:val="0"/>
          <w:marTop w:val="0"/>
          <w:marBottom w:val="0"/>
          <w:divBdr>
            <w:top w:val="none" w:sz="0" w:space="0" w:color="auto"/>
            <w:left w:val="none" w:sz="0" w:space="0" w:color="auto"/>
            <w:bottom w:val="none" w:sz="0" w:space="0" w:color="auto"/>
            <w:right w:val="none" w:sz="0" w:space="0" w:color="auto"/>
          </w:divBdr>
          <w:divsChild>
            <w:div w:id="1175193463">
              <w:marLeft w:val="0"/>
              <w:marRight w:val="0"/>
              <w:marTop w:val="0"/>
              <w:marBottom w:val="0"/>
              <w:divBdr>
                <w:top w:val="none" w:sz="0" w:space="0" w:color="auto"/>
                <w:left w:val="none" w:sz="0" w:space="0" w:color="auto"/>
                <w:bottom w:val="none" w:sz="0" w:space="0" w:color="auto"/>
                <w:right w:val="none" w:sz="0" w:space="0" w:color="auto"/>
              </w:divBdr>
            </w:div>
          </w:divsChild>
        </w:div>
        <w:div w:id="803692670">
          <w:marLeft w:val="0"/>
          <w:marRight w:val="0"/>
          <w:marTop w:val="0"/>
          <w:marBottom w:val="0"/>
          <w:divBdr>
            <w:top w:val="none" w:sz="0" w:space="0" w:color="auto"/>
            <w:left w:val="none" w:sz="0" w:space="0" w:color="auto"/>
            <w:bottom w:val="none" w:sz="0" w:space="0" w:color="auto"/>
            <w:right w:val="none" w:sz="0" w:space="0" w:color="auto"/>
          </w:divBdr>
          <w:divsChild>
            <w:div w:id="419762015">
              <w:marLeft w:val="0"/>
              <w:marRight w:val="0"/>
              <w:marTop w:val="0"/>
              <w:marBottom w:val="0"/>
              <w:divBdr>
                <w:top w:val="none" w:sz="0" w:space="0" w:color="auto"/>
                <w:left w:val="none" w:sz="0" w:space="0" w:color="auto"/>
                <w:bottom w:val="none" w:sz="0" w:space="0" w:color="auto"/>
                <w:right w:val="none" w:sz="0" w:space="0" w:color="auto"/>
              </w:divBdr>
            </w:div>
          </w:divsChild>
        </w:div>
        <w:div w:id="1430197070">
          <w:marLeft w:val="0"/>
          <w:marRight w:val="0"/>
          <w:marTop w:val="0"/>
          <w:marBottom w:val="0"/>
          <w:divBdr>
            <w:top w:val="none" w:sz="0" w:space="0" w:color="auto"/>
            <w:left w:val="none" w:sz="0" w:space="0" w:color="auto"/>
            <w:bottom w:val="none" w:sz="0" w:space="0" w:color="auto"/>
            <w:right w:val="none" w:sz="0" w:space="0" w:color="auto"/>
          </w:divBdr>
          <w:divsChild>
            <w:div w:id="1948199361">
              <w:marLeft w:val="0"/>
              <w:marRight w:val="0"/>
              <w:marTop w:val="0"/>
              <w:marBottom w:val="0"/>
              <w:divBdr>
                <w:top w:val="none" w:sz="0" w:space="0" w:color="auto"/>
                <w:left w:val="none" w:sz="0" w:space="0" w:color="auto"/>
                <w:bottom w:val="none" w:sz="0" w:space="0" w:color="auto"/>
                <w:right w:val="none" w:sz="0" w:space="0" w:color="auto"/>
              </w:divBdr>
            </w:div>
          </w:divsChild>
        </w:div>
        <w:div w:id="905915939">
          <w:marLeft w:val="0"/>
          <w:marRight w:val="0"/>
          <w:marTop w:val="0"/>
          <w:marBottom w:val="0"/>
          <w:divBdr>
            <w:top w:val="none" w:sz="0" w:space="0" w:color="auto"/>
            <w:left w:val="none" w:sz="0" w:space="0" w:color="auto"/>
            <w:bottom w:val="none" w:sz="0" w:space="0" w:color="auto"/>
            <w:right w:val="none" w:sz="0" w:space="0" w:color="auto"/>
          </w:divBdr>
          <w:divsChild>
            <w:div w:id="717431682">
              <w:marLeft w:val="0"/>
              <w:marRight w:val="0"/>
              <w:marTop w:val="0"/>
              <w:marBottom w:val="0"/>
              <w:divBdr>
                <w:top w:val="none" w:sz="0" w:space="0" w:color="auto"/>
                <w:left w:val="none" w:sz="0" w:space="0" w:color="auto"/>
                <w:bottom w:val="none" w:sz="0" w:space="0" w:color="auto"/>
                <w:right w:val="none" w:sz="0" w:space="0" w:color="auto"/>
              </w:divBdr>
            </w:div>
          </w:divsChild>
        </w:div>
        <w:div w:id="214511667">
          <w:marLeft w:val="0"/>
          <w:marRight w:val="0"/>
          <w:marTop w:val="0"/>
          <w:marBottom w:val="0"/>
          <w:divBdr>
            <w:top w:val="none" w:sz="0" w:space="0" w:color="auto"/>
            <w:left w:val="none" w:sz="0" w:space="0" w:color="auto"/>
            <w:bottom w:val="none" w:sz="0" w:space="0" w:color="auto"/>
            <w:right w:val="none" w:sz="0" w:space="0" w:color="auto"/>
          </w:divBdr>
          <w:divsChild>
            <w:div w:id="463936567">
              <w:marLeft w:val="0"/>
              <w:marRight w:val="0"/>
              <w:marTop w:val="0"/>
              <w:marBottom w:val="0"/>
              <w:divBdr>
                <w:top w:val="none" w:sz="0" w:space="0" w:color="auto"/>
                <w:left w:val="none" w:sz="0" w:space="0" w:color="auto"/>
                <w:bottom w:val="none" w:sz="0" w:space="0" w:color="auto"/>
                <w:right w:val="none" w:sz="0" w:space="0" w:color="auto"/>
              </w:divBdr>
            </w:div>
          </w:divsChild>
        </w:div>
        <w:div w:id="803696991">
          <w:marLeft w:val="0"/>
          <w:marRight w:val="0"/>
          <w:marTop w:val="0"/>
          <w:marBottom w:val="0"/>
          <w:divBdr>
            <w:top w:val="none" w:sz="0" w:space="0" w:color="auto"/>
            <w:left w:val="none" w:sz="0" w:space="0" w:color="auto"/>
            <w:bottom w:val="none" w:sz="0" w:space="0" w:color="auto"/>
            <w:right w:val="none" w:sz="0" w:space="0" w:color="auto"/>
          </w:divBdr>
          <w:divsChild>
            <w:div w:id="693073629">
              <w:marLeft w:val="0"/>
              <w:marRight w:val="0"/>
              <w:marTop w:val="0"/>
              <w:marBottom w:val="0"/>
              <w:divBdr>
                <w:top w:val="none" w:sz="0" w:space="0" w:color="auto"/>
                <w:left w:val="none" w:sz="0" w:space="0" w:color="auto"/>
                <w:bottom w:val="none" w:sz="0" w:space="0" w:color="auto"/>
                <w:right w:val="none" w:sz="0" w:space="0" w:color="auto"/>
              </w:divBdr>
            </w:div>
          </w:divsChild>
        </w:div>
        <w:div w:id="1500923630">
          <w:marLeft w:val="0"/>
          <w:marRight w:val="0"/>
          <w:marTop w:val="0"/>
          <w:marBottom w:val="0"/>
          <w:divBdr>
            <w:top w:val="none" w:sz="0" w:space="0" w:color="auto"/>
            <w:left w:val="none" w:sz="0" w:space="0" w:color="auto"/>
            <w:bottom w:val="none" w:sz="0" w:space="0" w:color="auto"/>
            <w:right w:val="none" w:sz="0" w:space="0" w:color="auto"/>
          </w:divBdr>
          <w:divsChild>
            <w:div w:id="1780952339">
              <w:marLeft w:val="0"/>
              <w:marRight w:val="0"/>
              <w:marTop w:val="0"/>
              <w:marBottom w:val="0"/>
              <w:divBdr>
                <w:top w:val="none" w:sz="0" w:space="0" w:color="auto"/>
                <w:left w:val="none" w:sz="0" w:space="0" w:color="auto"/>
                <w:bottom w:val="none" w:sz="0" w:space="0" w:color="auto"/>
                <w:right w:val="none" w:sz="0" w:space="0" w:color="auto"/>
              </w:divBdr>
            </w:div>
          </w:divsChild>
        </w:div>
        <w:div w:id="656112456">
          <w:marLeft w:val="0"/>
          <w:marRight w:val="0"/>
          <w:marTop w:val="0"/>
          <w:marBottom w:val="0"/>
          <w:divBdr>
            <w:top w:val="none" w:sz="0" w:space="0" w:color="auto"/>
            <w:left w:val="none" w:sz="0" w:space="0" w:color="auto"/>
            <w:bottom w:val="none" w:sz="0" w:space="0" w:color="auto"/>
            <w:right w:val="none" w:sz="0" w:space="0" w:color="auto"/>
          </w:divBdr>
          <w:divsChild>
            <w:div w:id="735906719">
              <w:marLeft w:val="0"/>
              <w:marRight w:val="0"/>
              <w:marTop w:val="0"/>
              <w:marBottom w:val="0"/>
              <w:divBdr>
                <w:top w:val="none" w:sz="0" w:space="0" w:color="auto"/>
                <w:left w:val="none" w:sz="0" w:space="0" w:color="auto"/>
                <w:bottom w:val="none" w:sz="0" w:space="0" w:color="auto"/>
                <w:right w:val="none" w:sz="0" w:space="0" w:color="auto"/>
              </w:divBdr>
            </w:div>
            <w:div w:id="1314214364">
              <w:marLeft w:val="0"/>
              <w:marRight w:val="0"/>
              <w:marTop w:val="0"/>
              <w:marBottom w:val="0"/>
              <w:divBdr>
                <w:top w:val="none" w:sz="0" w:space="0" w:color="auto"/>
                <w:left w:val="none" w:sz="0" w:space="0" w:color="auto"/>
                <w:bottom w:val="none" w:sz="0" w:space="0" w:color="auto"/>
                <w:right w:val="none" w:sz="0" w:space="0" w:color="auto"/>
              </w:divBdr>
            </w:div>
            <w:div w:id="2093964832">
              <w:marLeft w:val="0"/>
              <w:marRight w:val="0"/>
              <w:marTop w:val="0"/>
              <w:marBottom w:val="0"/>
              <w:divBdr>
                <w:top w:val="none" w:sz="0" w:space="0" w:color="auto"/>
                <w:left w:val="none" w:sz="0" w:space="0" w:color="auto"/>
                <w:bottom w:val="none" w:sz="0" w:space="0" w:color="auto"/>
                <w:right w:val="none" w:sz="0" w:space="0" w:color="auto"/>
              </w:divBdr>
            </w:div>
            <w:div w:id="405805826">
              <w:marLeft w:val="0"/>
              <w:marRight w:val="0"/>
              <w:marTop w:val="0"/>
              <w:marBottom w:val="0"/>
              <w:divBdr>
                <w:top w:val="none" w:sz="0" w:space="0" w:color="auto"/>
                <w:left w:val="none" w:sz="0" w:space="0" w:color="auto"/>
                <w:bottom w:val="none" w:sz="0" w:space="0" w:color="auto"/>
                <w:right w:val="none" w:sz="0" w:space="0" w:color="auto"/>
              </w:divBdr>
            </w:div>
          </w:divsChild>
        </w:div>
        <w:div w:id="253362533">
          <w:marLeft w:val="0"/>
          <w:marRight w:val="0"/>
          <w:marTop w:val="0"/>
          <w:marBottom w:val="0"/>
          <w:divBdr>
            <w:top w:val="none" w:sz="0" w:space="0" w:color="auto"/>
            <w:left w:val="none" w:sz="0" w:space="0" w:color="auto"/>
            <w:bottom w:val="none" w:sz="0" w:space="0" w:color="auto"/>
            <w:right w:val="none" w:sz="0" w:space="0" w:color="auto"/>
          </w:divBdr>
          <w:divsChild>
            <w:div w:id="678119530">
              <w:marLeft w:val="0"/>
              <w:marRight w:val="0"/>
              <w:marTop w:val="0"/>
              <w:marBottom w:val="0"/>
              <w:divBdr>
                <w:top w:val="none" w:sz="0" w:space="0" w:color="auto"/>
                <w:left w:val="none" w:sz="0" w:space="0" w:color="auto"/>
                <w:bottom w:val="none" w:sz="0" w:space="0" w:color="auto"/>
                <w:right w:val="none" w:sz="0" w:space="0" w:color="auto"/>
              </w:divBdr>
            </w:div>
            <w:div w:id="206601774">
              <w:marLeft w:val="0"/>
              <w:marRight w:val="0"/>
              <w:marTop w:val="0"/>
              <w:marBottom w:val="0"/>
              <w:divBdr>
                <w:top w:val="none" w:sz="0" w:space="0" w:color="auto"/>
                <w:left w:val="none" w:sz="0" w:space="0" w:color="auto"/>
                <w:bottom w:val="none" w:sz="0" w:space="0" w:color="auto"/>
                <w:right w:val="none" w:sz="0" w:space="0" w:color="auto"/>
              </w:divBdr>
            </w:div>
            <w:div w:id="1510099995">
              <w:marLeft w:val="0"/>
              <w:marRight w:val="0"/>
              <w:marTop w:val="0"/>
              <w:marBottom w:val="0"/>
              <w:divBdr>
                <w:top w:val="none" w:sz="0" w:space="0" w:color="auto"/>
                <w:left w:val="none" w:sz="0" w:space="0" w:color="auto"/>
                <w:bottom w:val="none" w:sz="0" w:space="0" w:color="auto"/>
                <w:right w:val="none" w:sz="0" w:space="0" w:color="auto"/>
              </w:divBdr>
            </w:div>
            <w:div w:id="318195588">
              <w:marLeft w:val="0"/>
              <w:marRight w:val="0"/>
              <w:marTop w:val="0"/>
              <w:marBottom w:val="0"/>
              <w:divBdr>
                <w:top w:val="none" w:sz="0" w:space="0" w:color="auto"/>
                <w:left w:val="none" w:sz="0" w:space="0" w:color="auto"/>
                <w:bottom w:val="none" w:sz="0" w:space="0" w:color="auto"/>
                <w:right w:val="none" w:sz="0" w:space="0" w:color="auto"/>
              </w:divBdr>
            </w:div>
            <w:div w:id="675154431">
              <w:marLeft w:val="0"/>
              <w:marRight w:val="0"/>
              <w:marTop w:val="0"/>
              <w:marBottom w:val="0"/>
              <w:divBdr>
                <w:top w:val="none" w:sz="0" w:space="0" w:color="auto"/>
                <w:left w:val="none" w:sz="0" w:space="0" w:color="auto"/>
                <w:bottom w:val="none" w:sz="0" w:space="0" w:color="auto"/>
                <w:right w:val="none" w:sz="0" w:space="0" w:color="auto"/>
              </w:divBdr>
            </w:div>
          </w:divsChild>
        </w:div>
        <w:div w:id="1027675936">
          <w:marLeft w:val="0"/>
          <w:marRight w:val="0"/>
          <w:marTop w:val="0"/>
          <w:marBottom w:val="0"/>
          <w:divBdr>
            <w:top w:val="none" w:sz="0" w:space="0" w:color="auto"/>
            <w:left w:val="none" w:sz="0" w:space="0" w:color="auto"/>
            <w:bottom w:val="none" w:sz="0" w:space="0" w:color="auto"/>
            <w:right w:val="none" w:sz="0" w:space="0" w:color="auto"/>
          </w:divBdr>
          <w:divsChild>
            <w:div w:id="2110540016">
              <w:marLeft w:val="0"/>
              <w:marRight w:val="0"/>
              <w:marTop w:val="0"/>
              <w:marBottom w:val="0"/>
              <w:divBdr>
                <w:top w:val="none" w:sz="0" w:space="0" w:color="auto"/>
                <w:left w:val="none" w:sz="0" w:space="0" w:color="auto"/>
                <w:bottom w:val="none" w:sz="0" w:space="0" w:color="auto"/>
                <w:right w:val="none" w:sz="0" w:space="0" w:color="auto"/>
              </w:divBdr>
            </w:div>
          </w:divsChild>
        </w:div>
        <w:div w:id="409352036">
          <w:marLeft w:val="0"/>
          <w:marRight w:val="0"/>
          <w:marTop w:val="0"/>
          <w:marBottom w:val="0"/>
          <w:divBdr>
            <w:top w:val="none" w:sz="0" w:space="0" w:color="auto"/>
            <w:left w:val="none" w:sz="0" w:space="0" w:color="auto"/>
            <w:bottom w:val="none" w:sz="0" w:space="0" w:color="auto"/>
            <w:right w:val="none" w:sz="0" w:space="0" w:color="auto"/>
          </w:divBdr>
          <w:divsChild>
            <w:div w:id="895237969">
              <w:marLeft w:val="0"/>
              <w:marRight w:val="0"/>
              <w:marTop w:val="0"/>
              <w:marBottom w:val="0"/>
              <w:divBdr>
                <w:top w:val="none" w:sz="0" w:space="0" w:color="auto"/>
                <w:left w:val="none" w:sz="0" w:space="0" w:color="auto"/>
                <w:bottom w:val="none" w:sz="0" w:space="0" w:color="auto"/>
                <w:right w:val="none" w:sz="0" w:space="0" w:color="auto"/>
              </w:divBdr>
            </w:div>
          </w:divsChild>
        </w:div>
        <w:div w:id="1469013382">
          <w:marLeft w:val="0"/>
          <w:marRight w:val="0"/>
          <w:marTop w:val="0"/>
          <w:marBottom w:val="0"/>
          <w:divBdr>
            <w:top w:val="none" w:sz="0" w:space="0" w:color="auto"/>
            <w:left w:val="none" w:sz="0" w:space="0" w:color="auto"/>
            <w:bottom w:val="none" w:sz="0" w:space="0" w:color="auto"/>
            <w:right w:val="none" w:sz="0" w:space="0" w:color="auto"/>
          </w:divBdr>
          <w:divsChild>
            <w:div w:id="800030204">
              <w:marLeft w:val="0"/>
              <w:marRight w:val="0"/>
              <w:marTop w:val="0"/>
              <w:marBottom w:val="0"/>
              <w:divBdr>
                <w:top w:val="none" w:sz="0" w:space="0" w:color="auto"/>
                <w:left w:val="none" w:sz="0" w:space="0" w:color="auto"/>
                <w:bottom w:val="none" w:sz="0" w:space="0" w:color="auto"/>
                <w:right w:val="none" w:sz="0" w:space="0" w:color="auto"/>
              </w:divBdr>
            </w:div>
            <w:div w:id="661615698">
              <w:marLeft w:val="0"/>
              <w:marRight w:val="0"/>
              <w:marTop w:val="0"/>
              <w:marBottom w:val="0"/>
              <w:divBdr>
                <w:top w:val="none" w:sz="0" w:space="0" w:color="auto"/>
                <w:left w:val="none" w:sz="0" w:space="0" w:color="auto"/>
                <w:bottom w:val="none" w:sz="0" w:space="0" w:color="auto"/>
                <w:right w:val="none" w:sz="0" w:space="0" w:color="auto"/>
              </w:divBdr>
            </w:div>
            <w:div w:id="802843728">
              <w:marLeft w:val="0"/>
              <w:marRight w:val="0"/>
              <w:marTop w:val="0"/>
              <w:marBottom w:val="0"/>
              <w:divBdr>
                <w:top w:val="none" w:sz="0" w:space="0" w:color="auto"/>
                <w:left w:val="none" w:sz="0" w:space="0" w:color="auto"/>
                <w:bottom w:val="none" w:sz="0" w:space="0" w:color="auto"/>
                <w:right w:val="none" w:sz="0" w:space="0" w:color="auto"/>
              </w:divBdr>
            </w:div>
          </w:divsChild>
        </w:div>
        <w:div w:id="1341199440">
          <w:marLeft w:val="0"/>
          <w:marRight w:val="0"/>
          <w:marTop w:val="0"/>
          <w:marBottom w:val="0"/>
          <w:divBdr>
            <w:top w:val="none" w:sz="0" w:space="0" w:color="auto"/>
            <w:left w:val="none" w:sz="0" w:space="0" w:color="auto"/>
            <w:bottom w:val="none" w:sz="0" w:space="0" w:color="auto"/>
            <w:right w:val="none" w:sz="0" w:space="0" w:color="auto"/>
          </w:divBdr>
          <w:divsChild>
            <w:div w:id="165898172">
              <w:marLeft w:val="0"/>
              <w:marRight w:val="0"/>
              <w:marTop w:val="0"/>
              <w:marBottom w:val="0"/>
              <w:divBdr>
                <w:top w:val="none" w:sz="0" w:space="0" w:color="auto"/>
                <w:left w:val="none" w:sz="0" w:space="0" w:color="auto"/>
                <w:bottom w:val="none" w:sz="0" w:space="0" w:color="auto"/>
                <w:right w:val="none" w:sz="0" w:space="0" w:color="auto"/>
              </w:divBdr>
            </w:div>
          </w:divsChild>
        </w:div>
        <w:div w:id="2041785220">
          <w:marLeft w:val="0"/>
          <w:marRight w:val="0"/>
          <w:marTop w:val="0"/>
          <w:marBottom w:val="0"/>
          <w:divBdr>
            <w:top w:val="none" w:sz="0" w:space="0" w:color="auto"/>
            <w:left w:val="none" w:sz="0" w:space="0" w:color="auto"/>
            <w:bottom w:val="none" w:sz="0" w:space="0" w:color="auto"/>
            <w:right w:val="none" w:sz="0" w:space="0" w:color="auto"/>
          </w:divBdr>
          <w:divsChild>
            <w:div w:id="1072854040">
              <w:marLeft w:val="0"/>
              <w:marRight w:val="0"/>
              <w:marTop w:val="0"/>
              <w:marBottom w:val="0"/>
              <w:divBdr>
                <w:top w:val="none" w:sz="0" w:space="0" w:color="auto"/>
                <w:left w:val="none" w:sz="0" w:space="0" w:color="auto"/>
                <w:bottom w:val="none" w:sz="0" w:space="0" w:color="auto"/>
                <w:right w:val="none" w:sz="0" w:space="0" w:color="auto"/>
              </w:divBdr>
            </w:div>
          </w:divsChild>
        </w:div>
        <w:div w:id="544759401">
          <w:marLeft w:val="0"/>
          <w:marRight w:val="0"/>
          <w:marTop w:val="0"/>
          <w:marBottom w:val="0"/>
          <w:divBdr>
            <w:top w:val="none" w:sz="0" w:space="0" w:color="auto"/>
            <w:left w:val="none" w:sz="0" w:space="0" w:color="auto"/>
            <w:bottom w:val="none" w:sz="0" w:space="0" w:color="auto"/>
            <w:right w:val="none" w:sz="0" w:space="0" w:color="auto"/>
          </w:divBdr>
          <w:divsChild>
            <w:div w:id="1849059283">
              <w:marLeft w:val="0"/>
              <w:marRight w:val="0"/>
              <w:marTop w:val="0"/>
              <w:marBottom w:val="0"/>
              <w:divBdr>
                <w:top w:val="none" w:sz="0" w:space="0" w:color="auto"/>
                <w:left w:val="none" w:sz="0" w:space="0" w:color="auto"/>
                <w:bottom w:val="none" w:sz="0" w:space="0" w:color="auto"/>
                <w:right w:val="none" w:sz="0" w:space="0" w:color="auto"/>
              </w:divBdr>
            </w:div>
          </w:divsChild>
        </w:div>
        <w:div w:id="494607617">
          <w:marLeft w:val="0"/>
          <w:marRight w:val="0"/>
          <w:marTop w:val="0"/>
          <w:marBottom w:val="0"/>
          <w:divBdr>
            <w:top w:val="none" w:sz="0" w:space="0" w:color="auto"/>
            <w:left w:val="none" w:sz="0" w:space="0" w:color="auto"/>
            <w:bottom w:val="none" w:sz="0" w:space="0" w:color="auto"/>
            <w:right w:val="none" w:sz="0" w:space="0" w:color="auto"/>
          </w:divBdr>
          <w:divsChild>
            <w:div w:id="1973435000">
              <w:marLeft w:val="0"/>
              <w:marRight w:val="0"/>
              <w:marTop w:val="0"/>
              <w:marBottom w:val="0"/>
              <w:divBdr>
                <w:top w:val="none" w:sz="0" w:space="0" w:color="auto"/>
                <w:left w:val="none" w:sz="0" w:space="0" w:color="auto"/>
                <w:bottom w:val="none" w:sz="0" w:space="0" w:color="auto"/>
                <w:right w:val="none" w:sz="0" w:space="0" w:color="auto"/>
              </w:divBdr>
            </w:div>
          </w:divsChild>
        </w:div>
        <w:div w:id="668677308">
          <w:marLeft w:val="0"/>
          <w:marRight w:val="0"/>
          <w:marTop w:val="0"/>
          <w:marBottom w:val="0"/>
          <w:divBdr>
            <w:top w:val="none" w:sz="0" w:space="0" w:color="auto"/>
            <w:left w:val="none" w:sz="0" w:space="0" w:color="auto"/>
            <w:bottom w:val="none" w:sz="0" w:space="0" w:color="auto"/>
            <w:right w:val="none" w:sz="0" w:space="0" w:color="auto"/>
          </w:divBdr>
          <w:divsChild>
            <w:div w:id="955911080">
              <w:marLeft w:val="0"/>
              <w:marRight w:val="0"/>
              <w:marTop w:val="0"/>
              <w:marBottom w:val="0"/>
              <w:divBdr>
                <w:top w:val="none" w:sz="0" w:space="0" w:color="auto"/>
                <w:left w:val="none" w:sz="0" w:space="0" w:color="auto"/>
                <w:bottom w:val="none" w:sz="0" w:space="0" w:color="auto"/>
                <w:right w:val="none" w:sz="0" w:space="0" w:color="auto"/>
              </w:divBdr>
            </w:div>
          </w:divsChild>
        </w:div>
        <w:div w:id="251087136">
          <w:marLeft w:val="0"/>
          <w:marRight w:val="0"/>
          <w:marTop w:val="0"/>
          <w:marBottom w:val="0"/>
          <w:divBdr>
            <w:top w:val="none" w:sz="0" w:space="0" w:color="auto"/>
            <w:left w:val="none" w:sz="0" w:space="0" w:color="auto"/>
            <w:bottom w:val="none" w:sz="0" w:space="0" w:color="auto"/>
            <w:right w:val="none" w:sz="0" w:space="0" w:color="auto"/>
          </w:divBdr>
          <w:divsChild>
            <w:div w:id="668748879">
              <w:marLeft w:val="0"/>
              <w:marRight w:val="0"/>
              <w:marTop w:val="0"/>
              <w:marBottom w:val="0"/>
              <w:divBdr>
                <w:top w:val="none" w:sz="0" w:space="0" w:color="auto"/>
                <w:left w:val="none" w:sz="0" w:space="0" w:color="auto"/>
                <w:bottom w:val="none" w:sz="0" w:space="0" w:color="auto"/>
                <w:right w:val="none" w:sz="0" w:space="0" w:color="auto"/>
              </w:divBdr>
            </w:div>
          </w:divsChild>
        </w:div>
        <w:div w:id="217670643">
          <w:marLeft w:val="0"/>
          <w:marRight w:val="0"/>
          <w:marTop w:val="0"/>
          <w:marBottom w:val="0"/>
          <w:divBdr>
            <w:top w:val="none" w:sz="0" w:space="0" w:color="auto"/>
            <w:left w:val="none" w:sz="0" w:space="0" w:color="auto"/>
            <w:bottom w:val="none" w:sz="0" w:space="0" w:color="auto"/>
            <w:right w:val="none" w:sz="0" w:space="0" w:color="auto"/>
          </w:divBdr>
          <w:divsChild>
            <w:div w:id="2072263157">
              <w:marLeft w:val="0"/>
              <w:marRight w:val="0"/>
              <w:marTop w:val="0"/>
              <w:marBottom w:val="0"/>
              <w:divBdr>
                <w:top w:val="none" w:sz="0" w:space="0" w:color="auto"/>
                <w:left w:val="none" w:sz="0" w:space="0" w:color="auto"/>
                <w:bottom w:val="none" w:sz="0" w:space="0" w:color="auto"/>
                <w:right w:val="none" w:sz="0" w:space="0" w:color="auto"/>
              </w:divBdr>
            </w:div>
          </w:divsChild>
        </w:div>
        <w:div w:id="316735514">
          <w:marLeft w:val="0"/>
          <w:marRight w:val="0"/>
          <w:marTop w:val="0"/>
          <w:marBottom w:val="0"/>
          <w:divBdr>
            <w:top w:val="none" w:sz="0" w:space="0" w:color="auto"/>
            <w:left w:val="none" w:sz="0" w:space="0" w:color="auto"/>
            <w:bottom w:val="none" w:sz="0" w:space="0" w:color="auto"/>
            <w:right w:val="none" w:sz="0" w:space="0" w:color="auto"/>
          </w:divBdr>
          <w:divsChild>
            <w:div w:id="228227775">
              <w:marLeft w:val="0"/>
              <w:marRight w:val="0"/>
              <w:marTop w:val="0"/>
              <w:marBottom w:val="0"/>
              <w:divBdr>
                <w:top w:val="none" w:sz="0" w:space="0" w:color="auto"/>
                <w:left w:val="none" w:sz="0" w:space="0" w:color="auto"/>
                <w:bottom w:val="none" w:sz="0" w:space="0" w:color="auto"/>
                <w:right w:val="none" w:sz="0" w:space="0" w:color="auto"/>
              </w:divBdr>
            </w:div>
          </w:divsChild>
        </w:div>
        <w:div w:id="507212445">
          <w:marLeft w:val="0"/>
          <w:marRight w:val="0"/>
          <w:marTop w:val="0"/>
          <w:marBottom w:val="0"/>
          <w:divBdr>
            <w:top w:val="none" w:sz="0" w:space="0" w:color="auto"/>
            <w:left w:val="none" w:sz="0" w:space="0" w:color="auto"/>
            <w:bottom w:val="none" w:sz="0" w:space="0" w:color="auto"/>
            <w:right w:val="none" w:sz="0" w:space="0" w:color="auto"/>
          </w:divBdr>
          <w:divsChild>
            <w:div w:id="1742680872">
              <w:marLeft w:val="0"/>
              <w:marRight w:val="0"/>
              <w:marTop w:val="0"/>
              <w:marBottom w:val="0"/>
              <w:divBdr>
                <w:top w:val="none" w:sz="0" w:space="0" w:color="auto"/>
                <w:left w:val="none" w:sz="0" w:space="0" w:color="auto"/>
                <w:bottom w:val="none" w:sz="0" w:space="0" w:color="auto"/>
                <w:right w:val="none" w:sz="0" w:space="0" w:color="auto"/>
              </w:divBdr>
            </w:div>
          </w:divsChild>
        </w:div>
        <w:div w:id="1692606431">
          <w:marLeft w:val="0"/>
          <w:marRight w:val="0"/>
          <w:marTop w:val="0"/>
          <w:marBottom w:val="0"/>
          <w:divBdr>
            <w:top w:val="none" w:sz="0" w:space="0" w:color="auto"/>
            <w:left w:val="none" w:sz="0" w:space="0" w:color="auto"/>
            <w:bottom w:val="none" w:sz="0" w:space="0" w:color="auto"/>
            <w:right w:val="none" w:sz="0" w:space="0" w:color="auto"/>
          </w:divBdr>
          <w:divsChild>
            <w:div w:id="274487902">
              <w:marLeft w:val="0"/>
              <w:marRight w:val="0"/>
              <w:marTop w:val="0"/>
              <w:marBottom w:val="0"/>
              <w:divBdr>
                <w:top w:val="none" w:sz="0" w:space="0" w:color="auto"/>
                <w:left w:val="none" w:sz="0" w:space="0" w:color="auto"/>
                <w:bottom w:val="none" w:sz="0" w:space="0" w:color="auto"/>
                <w:right w:val="none" w:sz="0" w:space="0" w:color="auto"/>
              </w:divBdr>
            </w:div>
          </w:divsChild>
        </w:div>
        <w:div w:id="1364555049">
          <w:marLeft w:val="0"/>
          <w:marRight w:val="0"/>
          <w:marTop w:val="0"/>
          <w:marBottom w:val="0"/>
          <w:divBdr>
            <w:top w:val="none" w:sz="0" w:space="0" w:color="auto"/>
            <w:left w:val="none" w:sz="0" w:space="0" w:color="auto"/>
            <w:bottom w:val="none" w:sz="0" w:space="0" w:color="auto"/>
            <w:right w:val="none" w:sz="0" w:space="0" w:color="auto"/>
          </w:divBdr>
          <w:divsChild>
            <w:div w:id="1298026564">
              <w:marLeft w:val="0"/>
              <w:marRight w:val="0"/>
              <w:marTop w:val="0"/>
              <w:marBottom w:val="0"/>
              <w:divBdr>
                <w:top w:val="none" w:sz="0" w:space="0" w:color="auto"/>
                <w:left w:val="none" w:sz="0" w:space="0" w:color="auto"/>
                <w:bottom w:val="none" w:sz="0" w:space="0" w:color="auto"/>
                <w:right w:val="none" w:sz="0" w:space="0" w:color="auto"/>
              </w:divBdr>
            </w:div>
          </w:divsChild>
        </w:div>
        <w:div w:id="580413212">
          <w:marLeft w:val="0"/>
          <w:marRight w:val="0"/>
          <w:marTop w:val="0"/>
          <w:marBottom w:val="0"/>
          <w:divBdr>
            <w:top w:val="none" w:sz="0" w:space="0" w:color="auto"/>
            <w:left w:val="none" w:sz="0" w:space="0" w:color="auto"/>
            <w:bottom w:val="none" w:sz="0" w:space="0" w:color="auto"/>
            <w:right w:val="none" w:sz="0" w:space="0" w:color="auto"/>
          </w:divBdr>
          <w:divsChild>
            <w:div w:id="1953048074">
              <w:marLeft w:val="0"/>
              <w:marRight w:val="0"/>
              <w:marTop w:val="0"/>
              <w:marBottom w:val="0"/>
              <w:divBdr>
                <w:top w:val="none" w:sz="0" w:space="0" w:color="auto"/>
                <w:left w:val="none" w:sz="0" w:space="0" w:color="auto"/>
                <w:bottom w:val="none" w:sz="0" w:space="0" w:color="auto"/>
                <w:right w:val="none" w:sz="0" w:space="0" w:color="auto"/>
              </w:divBdr>
            </w:div>
            <w:div w:id="680477454">
              <w:marLeft w:val="0"/>
              <w:marRight w:val="0"/>
              <w:marTop w:val="0"/>
              <w:marBottom w:val="0"/>
              <w:divBdr>
                <w:top w:val="none" w:sz="0" w:space="0" w:color="auto"/>
                <w:left w:val="none" w:sz="0" w:space="0" w:color="auto"/>
                <w:bottom w:val="none" w:sz="0" w:space="0" w:color="auto"/>
                <w:right w:val="none" w:sz="0" w:space="0" w:color="auto"/>
              </w:divBdr>
            </w:div>
            <w:div w:id="723528837">
              <w:marLeft w:val="0"/>
              <w:marRight w:val="0"/>
              <w:marTop w:val="0"/>
              <w:marBottom w:val="0"/>
              <w:divBdr>
                <w:top w:val="none" w:sz="0" w:space="0" w:color="auto"/>
                <w:left w:val="none" w:sz="0" w:space="0" w:color="auto"/>
                <w:bottom w:val="none" w:sz="0" w:space="0" w:color="auto"/>
                <w:right w:val="none" w:sz="0" w:space="0" w:color="auto"/>
              </w:divBdr>
            </w:div>
            <w:div w:id="1273249980">
              <w:marLeft w:val="0"/>
              <w:marRight w:val="0"/>
              <w:marTop w:val="0"/>
              <w:marBottom w:val="0"/>
              <w:divBdr>
                <w:top w:val="none" w:sz="0" w:space="0" w:color="auto"/>
                <w:left w:val="none" w:sz="0" w:space="0" w:color="auto"/>
                <w:bottom w:val="none" w:sz="0" w:space="0" w:color="auto"/>
                <w:right w:val="none" w:sz="0" w:space="0" w:color="auto"/>
              </w:divBdr>
            </w:div>
            <w:div w:id="1336763331">
              <w:marLeft w:val="0"/>
              <w:marRight w:val="0"/>
              <w:marTop w:val="0"/>
              <w:marBottom w:val="0"/>
              <w:divBdr>
                <w:top w:val="none" w:sz="0" w:space="0" w:color="auto"/>
                <w:left w:val="none" w:sz="0" w:space="0" w:color="auto"/>
                <w:bottom w:val="none" w:sz="0" w:space="0" w:color="auto"/>
                <w:right w:val="none" w:sz="0" w:space="0" w:color="auto"/>
              </w:divBdr>
            </w:div>
            <w:div w:id="1581792706">
              <w:marLeft w:val="0"/>
              <w:marRight w:val="0"/>
              <w:marTop w:val="0"/>
              <w:marBottom w:val="0"/>
              <w:divBdr>
                <w:top w:val="none" w:sz="0" w:space="0" w:color="auto"/>
                <w:left w:val="none" w:sz="0" w:space="0" w:color="auto"/>
                <w:bottom w:val="none" w:sz="0" w:space="0" w:color="auto"/>
                <w:right w:val="none" w:sz="0" w:space="0" w:color="auto"/>
              </w:divBdr>
            </w:div>
            <w:div w:id="1161850149">
              <w:marLeft w:val="0"/>
              <w:marRight w:val="0"/>
              <w:marTop w:val="0"/>
              <w:marBottom w:val="0"/>
              <w:divBdr>
                <w:top w:val="none" w:sz="0" w:space="0" w:color="auto"/>
                <w:left w:val="none" w:sz="0" w:space="0" w:color="auto"/>
                <w:bottom w:val="none" w:sz="0" w:space="0" w:color="auto"/>
                <w:right w:val="none" w:sz="0" w:space="0" w:color="auto"/>
              </w:divBdr>
            </w:div>
            <w:div w:id="981933475">
              <w:marLeft w:val="0"/>
              <w:marRight w:val="0"/>
              <w:marTop w:val="0"/>
              <w:marBottom w:val="0"/>
              <w:divBdr>
                <w:top w:val="none" w:sz="0" w:space="0" w:color="auto"/>
                <w:left w:val="none" w:sz="0" w:space="0" w:color="auto"/>
                <w:bottom w:val="none" w:sz="0" w:space="0" w:color="auto"/>
                <w:right w:val="none" w:sz="0" w:space="0" w:color="auto"/>
              </w:divBdr>
            </w:div>
            <w:div w:id="356934538">
              <w:marLeft w:val="0"/>
              <w:marRight w:val="0"/>
              <w:marTop w:val="0"/>
              <w:marBottom w:val="0"/>
              <w:divBdr>
                <w:top w:val="none" w:sz="0" w:space="0" w:color="auto"/>
                <w:left w:val="none" w:sz="0" w:space="0" w:color="auto"/>
                <w:bottom w:val="none" w:sz="0" w:space="0" w:color="auto"/>
                <w:right w:val="none" w:sz="0" w:space="0" w:color="auto"/>
              </w:divBdr>
            </w:div>
            <w:div w:id="1768502101">
              <w:marLeft w:val="0"/>
              <w:marRight w:val="0"/>
              <w:marTop w:val="0"/>
              <w:marBottom w:val="0"/>
              <w:divBdr>
                <w:top w:val="none" w:sz="0" w:space="0" w:color="auto"/>
                <w:left w:val="none" w:sz="0" w:space="0" w:color="auto"/>
                <w:bottom w:val="none" w:sz="0" w:space="0" w:color="auto"/>
                <w:right w:val="none" w:sz="0" w:space="0" w:color="auto"/>
              </w:divBdr>
            </w:div>
            <w:div w:id="1569923122">
              <w:marLeft w:val="0"/>
              <w:marRight w:val="0"/>
              <w:marTop w:val="0"/>
              <w:marBottom w:val="0"/>
              <w:divBdr>
                <w:top w:val="none" w:sz="0" w:space="0" w:color="auto"/>
                <w:left w:val="none" w:sz="0" w:space="0" w:color="auto"/>
                <w:bottom w:val="none" w:sz="0" w:space="0" w:color="auto"/>
                <w:right w:val="none" w:sz="0" w:space="0" w:color="auto"/>
              </w:divBdr>
            </w:div>
          </w:divsChild>
        </w:div>
        <w:div w:id="1033771358">
          <w:marLeft w:val="0"/>
          <w:marRight w:val="0"/>
          <w:marTop w:val="0"/>
          <w:marBottom w:val="0"/>
          <w:divBdr>
            <w:top w:val="none" w:sz="0" w:space="0" w:color="auto"/>
            <w:left w:val="none" w:sz="0" w:space="0" w:color="auto"/>
            <w:bottom w:val="none" w:sz="0" w:space="0" w:color="auto"/>
            <w:right w:val="none" w:sz="0" w:space="0" w:color="auto"/>
          </w:divBdr>
          <w:divsChild>
            <w:div w:id="894514261">
              <w:marLeft w:val="0"/>
              <w:marRight w:val="0"/>
              <w:marTop w:val="0"/>
              <w:marBottom w:val="0"/>
              <w:divBdr>
                <w:top w:val="none" w:sz="0" w:space="0" w:color="auto"/>
                <w:left w:val="none" w:sz="0" w:space="0" w:color="auto"/>
                <w:bottom w:val="none" w:sz="0" w:space="0" w:color="auto"/>
                <w:right w:val="none" w:sz="0" w:space="0" w:color="auto"/>
              </w:divBdr>
            </w:div>
            <w:div w:id="1086077524">
              <w:marLeft w:val="0"/>
              <w:marRight w:val="0"/>
              <w:marTop w:val="0"/>
              <w:marBottom w:val="0"/>
              <w:divBdr>
                <w:top w:val="none" w:sz="0" w:space="0" w:color="auto"/>
                <w:left w:val="none" w:sz="0" w:space="0" w:color="auto"/>
                <w:bottom w:val="none" w:sz="0" w:space="0" w:color="auto"/>
                <w:right w:val="none" w:sz="0" w:space="0" w:color="auto"/>
              </w:divBdr>
            </w:div>
          </w:divsChild>
        </w:div>
        <w:div w:id="1621690961">
          <w:marLeft w:val="0"/>
          <w:marRight w:val="0"/>
          <w:marTop w:val="0"/>
          <w:marBottom w:val="0"/>
          <w:divBdr>
            <w:top w:val="none" w:sz="0" w:space="0" w:color="auto"/>
            <w:left w:val="none" w:sz="0" w:space="0" w:color="auto"/>
            <w:bottom w:val="none" w:sz="0" w:space="0" w:color="auto"/>
            <w:right w:val="none" w:sz="0" w:space="0" w:color="auto"/>
          </w:divBdr>
          <w:divsChild>
            <w:div w:id="1021857830">
              <w:marLeft w:val="0"/>
              <w:marRight w:val="0"/>
              <w:marTop w:val="0"/>
              <w:marBottom w:val="0"/>
              <w:divBdr>
                <w:top w:val="none" w:sz="0" w:space="0" w:color="auto"/>
                <w:left w:val="none" w:sz="0" w:space="0" w:color="auto"/>
                <w:bottom w:val="none" w:sz="0" w:space="0" w:color="auto"/>
                <w:right w:val="none" w:sz="0" w:space="0" w:color="auto"/>
              </w:divBdr>
            </w:div>
          </w:divsChild>
        </w:div>
        <w:div w:id="1147746721">
          <w:marLeft w:val="0"/>
          <w:marRight w:val="0"/>
          <w:marTop w:val="0"/>
          <w:marBottom w:val="0"/>
          <w:divBdr>
            <w:top w:val="none" w:sz="0" w:space="0" w:color="auto"/>
            <w:left w:val="none" w:sz="0" w:space="0" w:color="auto"/>
            <w:bottom w:val="none" w:sz="0" w:space="0" w:color="auto"/>
            <w:right w:val="none" w:sz="0" w:space="0" w:color="auto"/>
          </w:divBdr>
          <w:divsChild>
            <w:div w:id="1328828410">
              <w:marLeft w:val="0"/>
              <w:marRight w:val="0"/>
              <w:marTop w:val="0"/>
              <w:marBottom w:val="0"/>
              <w:divBdr>
                <w:top w:val="none" w:sz="0" w:space="0" w:color="auto"/>
                <w:left w:val="none" w:sz="0" w:space="0" w:color="auto"/>
                <w:bottom w:val="none" w:sz="0" w:space="0" w:color="auto"/>
                <w:right w:val="none" w:sz="0" w:space="0" w:color="auto"/>
              </w:divBdr>
            </w:div>
          </w:divsChild>
        </w:div>
        <w:div w:id="426313987">
          <w:marLeft w:val="0"/>
          <w:marRight w:val="0"/>
          <w:marTop w:val="0"/>
          <w:marBottom w:val="0"/>
          <w:divBdr>
            <w:top w:val="none" w:sz="0" w:space="0" w:color="auto"/>
            <w:left w:val="none" w:sz="0" w:space="0" w:color="auto"/>
            <w:bottom w:val="none" w:sz="0" w:space="0" w:color="auto"/>
            <w:right w:val="none" w:sz="0" w:space="0" w:color="auto"/>
          </w:divBdr>
          <w:divsChild>
            <w:div w:id="24528481">
              <w:marLeft w:val="0"/>
              <w:marRight w:val="0"/>
              <w:marTop w:val="0"/>
              <w:marBottom w:val="0"/>
              <w:divBdr>
                <w:top w:val="none" w:sz="0" w:space="0" w:color="auto"/>
                <w:left w:val="none" w:sz="0" w:space="0" w:color="auto"/>
                <w:bottom w:val="none" w:sz="0" w:space="0" w:color="auto"/>
                <w:right w:val="none" w:sz="0" w:space="0" w:color="auto"/>
              </w:divBdr>
            </w:div>
          </w:divsChild>
        </w:div>
        <w:div w:id="1845775676">
          <w:marLeft w:val="0"/>
          <w:marRight w:val="0"/>
          <w:marTop w:val="0"/>
          <w:marBottom w:val="0"/>
          <w:divBdr>
            <w:top w:val="none" w:sz="0" w:space="0" w:color="auto"/>
            <w:left w:val="none" w:sz="0" w:space="0" w:color="auto"/>
            <w:bottom w:val="none" w:sz="0" w:space="0" w:color="auto"/>
            <w:right w:val="none" w:sz="0" w:space="0" w:color="auto"/>
          </w:divBdr>
          <w:divsChild>
            <w:div w:id="1151406100">
              <w:marLeft w:val="0"/>
              <w:marRight w:val="0"/>
              <w:marTop w:val="0"/>
              <w:marBottom w:val="0"/>
              <w:divBdr>
                <w:top w:val="none" w:sz="0" w:space="0" w:color="auto"/>
                <w:left w:val="none" w:sz="0" w:space="0" w:color="auto"/>
                <w:bottom w:val="none" w:sz="0" w:space="0" w:color="auto"/>
                <w:right w:val="none" w:sz="0" w:space="0" w:color="auto"/>
              </w:divBdr>
            </w:div>
          </w:divsChild>
        </w:div>
        <w:div w:id="992179083">
          <w:marLeft w:val="0"/>
          <w:marRight w:val="0"/>
          <w:marTop w:val="0"/>
          <w:marBottom w:val="0"/>
          <w:divBdr>
            <w:top w:val="none" w:sz="0" w:space="0" w:color="auto"/>
            <w:left w:val="none" w:sz="0" w:space="0" w:color="auto"/>
            <w:bottom w:val="none" w:sz="0" w:space="0" w:color="auto"/>
            <w:right w:val="none" w:sz="0" w:space="0" w:color="auto"/>
          </w:divBdr>
          <w:divsChild>
            <w:div w:id="400979924">
              <w:marLeft w:val="0"/>
              <w:marRight w:val="0"/>
              <w:marTop w:val="0"/>
              <w:marBottom w:val="0"/>
              <w:divBdr>
                <w:top w:val="none" w:sz="0" w:space="0" w:color="auto"/>
                <w:left w:val="none" w:sz="0" w:space="0" w:color="auto"/>
                <w:bottom w:val="none" w:sz="0" w:space="0" w:color="auto"/>
                <w:right w:val="none" w:sz="0" w:space="0" w:color="auto"/>
              </w:divBdr>
            </w:div>
          </w:divsChild>
        </w:div>
        <w:div w:id="39207341">
          <w:marLeft w:val="0"/>
          <w:marRight w:val="0"/>
          <w:marTop w:val="0"/>
          <w:marBottom w:val="0"/>
          <w:divBdr>
            <w:top w:val="none" w:sz="0" w:space="0" w:color="auto"/>
            <w:left w:val="none" w:sz="0" w:space="0" w:color="auto"/>
            <w:bottom w:val="none" w:sz="0" w:space="0" w:color="auto"/>
            <w:right w:val="none" w:sz="0" w:space="0" w:color="auto"/>
          </w:divBdr>
          <w:divsChild>
            <w:div w:id="1551846871">
              <w:marLeft w:val="0"/>
              <w:marRight w:val="0"/>
              <w:marTop w:val="0"/>
              <w:marBottom w:val="0"/>
              <w:divBdr>
                <w:top w:val="none" w:sz="0" w:space="0" w:color="auto"/>
                <w:left w:val="none" w:sz="0" w:space="0" w:color="auto"/>
                <w:bottom w:val="none" w:sz="0" w:space="0" w:color="auto"/>
                <w:right w:val="none" w:sz="0" w:space="0" w:color="auto"/>
              </w:divBdr>
            </w:div>
            <w:div w:id="1867330788">
              <w:marLeft w:val="0"/>
              <w:marRight w:val="0"/>
              <w:marTop w:val="0"/>
              <w:marBottom w:val="0"/>
              <w:divBdr>
                <w:top w:val="none" w:sz="0" w:space="0" w:color="auto"/>
                <w:left w:val="none" w:sz="0" w:space="0" w:color="auto"/>
                <w:bottom w:val="none" w:sz="0" w:space="0" w:color="auto"/>
                <w:right w:val="none" w:sz="0" w:space="0" w:color="auto"/>
              </w:divBdr>
            </w:div>
            <w:div w:id="644159701">
              <w:marLeft w:val="0"/>
              <w:marRight w:val="0"/>
              <w:marTop w:val="0"/>
              <w:marBottom w:val="0"/>
              <w:divBdr>
                <w:top w:val="none" w:sz="0" w:space="0" w:color="auto"/>
                <w:left w:val="none" w:sz="0" w:space="0" w:color="auto"/>
                <w:bottom w:val="none" w:sz="0" w:space="0" w:color="auto"/>
                <w:right w:val="none" w:sz="0" w:space="0" w:color="auto"/>
              </w:divBdr>
            </w:div>
            <w:div w:id="84157356">
              <w:marLeft w:val="0"/>
              <w:marRight w:val="0"/>
              <w:marTop w:val="0"/>
              <w:marBottom w:val="0"/>
              <w:divBdr>
                <w:top w:val="none" w:sz="0" w:space="0" w:color="auto"/>
                <w:left w:val="none" w:sz="0" w:space="0" w:color="auto"/>
                <w:bottom w:val="none" w:sz="0" w:space="0" w:color="auto"/>
                <w:right w:val="none" w:sz="0" w:space="0" w:color="auto"/>
              </w:divBdr>
            </w:div>
            <w:div w:id="1119571202">
              <w:marLeft w:val="0"/>
              <w:marRight w:val="0"/>
              <w:marTop w:val="0"/>
              <w:marBottom w:val="0"/>
              <w:divBdr>
                <w:top w:val="none" w:sz="0" w:space="0" w:color="auto"/>
                <w:left w:val="none" w:sz="0" w:space="0" w:color="auto"/>
                <w:bottom w:val="none" w:sz="0" w:space="0" w:color="auto"/>
                <w:right w:val="none" w:sz="0" w:space="0" w:color="auto"/>
              </w:divBdr>
            </w:div>
            <w:div w:id="94325574">
              <w:marLeft w:val="0"/>
              <w:marRight w:val="0"/>
              <w:marTop w:val="0"/>
              <w:marBottom w:val="0"/>
              <w:divBdr>
                <w:top w:val="none" w:sz="0" w:space="0" w:color="auto"/>
                <w:left w:val="none" w:sz="0" w:space="0" w:color="auto"/>
                <w:bottom w:val="none" w:sz="0" w:space="0" w:color="auto"/>
                <w:right w:val="none" w:sz="0" w:space="0" w:color="auto"/>
              </w:divBdr>
            </w:div>
            <w:div w:id="1389495466">
              <w:marLeft w:val="0"/>
              <w:marRight w:val="0"/>
              <w:marTop w:val="0"/>
              <w:marBottom w:val="0"/>
              <w:divBdr>
                <w:top w:val="none" w:sz="0" w:space="0" w:color="auto"/>
                <w:left w:val="none" w:sz="0" w:space="0" w:color="auto"/>
                <w:bottom w:val="none" w:sz="0" w:space="0" w:color="auto"/>
                <w:right w:val="none" w:sz="0" w:space="0" w:color="auto"/>
              </w:divBdr>
            </w:div>
            <w:div w:id="567377010">
              <w:marLeft w:val="0"/>
              <w:marRight w:val="0"/>
              <w:marTop w:val="0"/>
              <w:marBottom w:val="0"/>
              <w:divBdr>
                <w:top w:val="none" w:sz="0" w:space="0" w:color="auto"/>
                <w:left w:val="none" w:sz="0" w:space="0" w:color="auto"/>
                <w:bottom w:val="none" w:sz="0" w:space="0" w:color="auto"/>
                <w:right w:val="none" w:sz="0" w:space="0" w:color="auto"/>
              </w:divBdr>
            </w:div>
            <w:div w:id="1754811146">
              <w:marLeft w:val="0"/>
              <w:marRight w:val="0"/>
              <w:marTop w:val="0"/>
              <w:marBottom w:val="0"/>
              <w:divBdr>
                <w:top w:val="none" w:sz="0" w:space="0" w:color="auto"/>
                <w:left w:val="none" w:sz="0" w:space="0" w:color="auto"/>
                <w:bottom w:val="none" w:sz="0" w:space="0" w:color="auto"/>
                <w:right w:val="none" w:sz="0" w:space="0" w:color="auto"/>
              </w:divBdr>
            </w:div>
            <w:div w:id="2034569832">
              <w:marLeft w:val="0"/>
              <w:marRight w:val="0"/>
              <w:marTop w:val="0"/>
              <w:marBottom w:val="0"/>
              <w:divBdr>
                <w:top w:val="none" w:sz="0" w:space="0" w:color="auto"/>
                <w:left w:val="none" w:sz="0" w:space="0" w:color="auto"/>
                <w:bottom w:val="none" w:sz="0" w:space="0" w:color="auto"/>
                <w:right w:val="none" w:sz="0" w:space="0" w:color="auto"/>
              </w:divBdr>
            </w:div>
            <w:div w:id="1713310274">
              <w:marLeft w:val="0"/>
              <w:marRight w:val="0"/>
              <w:marTop w:val="0"/>
              <w:marBottom w:val="0"/>
              <w:divBdr>
                <w:top w:val="none" w:sz="0" w:space="0" w:color="auto"/>
                <w:left w:val="none" w:sz="0" w:space="0" w:color="auto"/>
                <w:bottom w:val="none" w:sz="0" w:space="0" w:color="auto"/>
                <w:right w:val="none" w:sz="0" w:space="0" w:color="auto"/>
              </w:divBdr>
            </w:div>
          </w:divsChild>
        </w:div>
        <w:div w:id="451675765">
          <w:marLeft w:val="0"/>
          <w:marRight w:val="0"/>
          <w:marTop w:val="0"/>
          <w:marBottom w:val="0"/>
          <w:divBdr>
            <w:top w:val="none" w:sz="0" w:space="0" w:color="auto"/>
            <w:left w:val="none" w:sz="0" w:space="0" w:color="auto"/>
            <w:bottom w:val="none" w:sz="0" w:space="0" w:color="auto"/>
            <w:right w:val="none" w:sz="0" w:space="0" w:color="auto"/>
          </w:divBdr>
          <w:divsChild>
            <w:div w:id="513425990">
              <w:marLeft w:val="0"/>
              <w:marRight w:val="0"/>
              <w:marTop w:val="0"/>
              <w:marBottom w:val="0"/>
              <w:divBdr>
                <w:top w:val="none" w:sz="0" w:space="0" w:color="auto"/>
                <w:left w:val="none" w:sz="0" w:space="0" w:color="auto"/>
                <w:bottom w:val="none" w:sz="0" w:space="0" w:color="auto"/>
                <w:right w:val="none" w:sz="0" w:space="0" w:color="auto"/>
              </w:divBdr>
            </w:div>
          </w:divsChild>
        </w:div>
        <w:div w:id="1110979250">
          <w:marLeft w:val="0"/>
          <w:marRight w:val="0"/>
          <w:marTop w:val="0"/>
          <w:marBottom w:val="0"/>
          <w:divBdr>
            <w:top w:val="none" w:sz="0" w:space="0" w:color="auto"/>
            <w:left w:val="none" w:sz="0" w:space="0" w:color="auto"/>
            <w:bottom w:val="none" w:sz="0" w:space="0" w:color="auto"/>
            <w:right w:val="none" w:sz="0" w:space="0" w:color="auto"/>
          </w:divBdr>
          <w:divsChild>
            <w:div w:id="1121798481">
              <w:marLeft w:val="0"/>
              <w:marRight w:val="0"/>
              <w:marTop w:val="0"/>
              <w:marBottom w:val="0"/>
              <w:divBdr>
                <w:top w:val="none" w:sz="0" w:space="0" w:color="auto"/>
                <w:left w:val="none" w:sz="0" w:space="0" w:color="auto"/>
                <w:bottom w:val="none" w:sz="0" w:space="0" w:color="auto"/>
                <w:right w:val="none" w:sz="0" w:space="0" w:color="auto"/>
              </w:divBdr>
            </w:div>
          </w:divsChild>
        </w:div>
        <w:div w:id="767896541">
          <w:marLeft w:val="0"/>
          <w:marRight w:val="0"/>
          <w:marTop w:val="0"/>
          <w:marBottom w:val="0"/>
          <w:divBdr>
            <w:top w:val="none" w:sz="0" w:space="0" w:color="auto"/>
            <w:left w:val="none" w:sz="0" w:space="0" w:color="auto"/>
            <w:bottom w:val="none" w:sz="0" w:space="0" w:color="auto"/>
            <w:right w:val="none" w:sz="0" w:space="0" w:color="auto"/>
          </w:divBdr>
          <w:divsChild>
            <w:div w:id="15412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795177185">
      <w:bodyDiv w:val="1"/>
      <w:marLeft w:val="0"/>
      <w:marRight w:val="0"/>
      <w:marTop w:val="0"/>
      <w:marBottom w:val="0"/>
      <w:divBdr>
        <w:top w:val="none" w:sz="0" w:space="0" w:color="auto"/>
        <w:left w:val="none" w:sz="0" w:space="0" w:color="auto"/>
        <w:bottom w:val="none" w:sz="0" w:space="0" w:color="auto"/>
        <w:right w:val="none" w:sz="0" w:space="0" w:color="auto"/>
      </w:divBdr>
    </w:div>
    <w:div w:id="1247113790">
      <w:bodyDiv w:val="1"/>
      <w:marLeft w:val="0"/>
      <w:marRight w:val="0"/>
      <w:marTop w:val="0"/>
      <w:marBottom w:val="0"/>
      <w:divBdr>
        <w:top w:val="none" w:sz="0" w:space="0" w:color="auto"/>
        <w:left w:val="none" w:sz="0" w:space="0" w:color="auto"/>
        <w:bottom w:val="none" w:sz="0" w:space="0" w:color="auto"/>
        <w:right w:val="none" w:sz="0" w:space="0" w:color="auto"/>
      </w:divBdr>
      <w:divsChild>
        <w:div w:id="1478105204">
          <w:marLeft w:val="0"/>
          <w:marRight w:val="0"/>
          <w:marTop w:val="0"/>
          <w:marBottom w:val="0"/>
          <w:divBdr>
            <w:top w:val="none" w:sz="0" w:space="0" w:color="auto"/>
            <w:left w:val="none" w:sz="0" w:space="0" w:color="auto"/>
            <w:bottom w:val="none" w:sz="0" w:space="0" w:color="auto"/>
            <w:right w:val="none" w:sz="0" w:space="0" w:color="auto"/>
          </w:divBdr>
          <w:divsChild>
            <w:div w:id="1637756428">
              <w:marLeft w:val="0"/>
              <w:marRight w:val="0"/>
              <w:marTop w:val="0"/>
              <w:marBottom w:val="0"/>
              <w:divBdr>
                <w:top w:val="none" w:sz="0" w:space="0" w:color="auto"/>
                <w:left w:val="none" w:sz="0" w:space="0" w:color="auto"/>
                <w:bottom w:val="none" w:sz="0" w:space="0" w:color="auto"/>
                <w:right w:val="none" w:sz="0" w:space="0" w:color="auto"/>
              </w:divBdr>
            </w:div>
            <w:div w:id="529992991">
              <w:marLeft w:val="0"/>
              <w:marRight w:val="0"/>
              <w:marTop w:val="0"/>
              <w:marBottom w:val="0"/>
              <w:divBdr>
                <w:top w:val="none" w:sz="0" w:space="0" w:color="auto"/>
                <w:left w:val="none" w:sz="0" w:space="0" w:color="auto"/>
                <w:bottom w:val="none" w:sz="0" w:space="0" w:color="auto"/>
                <w:right w:val="none" w:sz="0" w:space="0" w:color="auto"/>
              </w:divBdr>
            </w:div>
            <w:div w:id="1467623698">
              <w:marLeft w:val="0"/>
              <w:marRight w:val="0"/>
              <w:marTop w:val="0"/>
              <w:marBottom w:val="0"/>
              <w:divBdr>
                <w:top w:val="none" w:sz="0" w:space="0" w:color="auto"/>
                <w:left w:val="none" w:sz="0" w:space="0" w:color="auto"/>
                <w:bottom w:val="none" w:sz="0" w:space="0" w:color="auto"/>
                <w:right w:val="none" w:sz="0" w:space="0" w:color="auto"/>
              </w:divBdr>
            </w:div>
            <w:div w:id="1018119234">
              <w:marLeft w:val="0"/>
              <w:marRight w:val="0"/>
              <w:marTop w:val="0"/>
              <w:marBottom w:val="0"/>
              <w:divBdr>
                <w:top w:val="none" w:sz="0" w:space="0" w:color="auto"/>
                <w:left w:val="none" w:sz="0" w:space="0" w:color="auto"/>
                <w:bottom w:val="none" w:sz="0" w:space="0" w:color="auto"/>
                <w:right w:val="none" w:sz="0" w:space="0" w:color="auto"/>
              </w:divBdr>
            </w:div>
            <w:div w:id="719520040">
              <w:marLeft w:val="0"/>
              <w:marRight w:val="0"/>
              <w:marTop w:val="0"/>
              <w:marBottom w:val="0"/>
              <w:divBdr>
                <w:top w:val="none" w:sz="0" w:space="0" w:color="auto"/>
                <w:left w:val="none" w:sz="0" w:space="0" w:color="auto"/>
                <w:bottom w:val="none" w:sz="0" w:space="0" w:color="auto"/>
                <w:right w:val="none" w:sz="0" w:space="0" w:color="auto"/>
              </w:divBdr>
            </w:div>
            <w:div w:id="1958559815">
              <w:marLeft w:val="0"/>
              <w:marRight w:val="0"/>
              <w:marTop w:val="0"/>
              <w:marBottom w:val="0"/>
              <w:divBdr>
                <w:top w:val="none" w:sz="0" w:space="0" w:color="auto"/>
                <w:left w:val="none" w:sz="0" w:space="0" w:color="auto"/>
                <w:bottom w:val="none" w:sz="0" w:space="0" w:color="auto"/>
                <w:right w:val="none" w:sz="0" w:space="0" w:color="auto"/>
              </w:divBdr>
            </w:div>
            <w:div w:id="1881238142">
              <w:marLeft w:val="0"/>
              <w:marRight w:val="0"/>
              <w:marTop w:val="0"/>
              <w:marBottom w:val="0"/>
              <w:divBdr>
                <w:top w:val="none" w:sz="0" w:space="0" w:color="auto"/>
                <w:left w:val="none" w:sz="0" w:space="0" w:color="auto"/>
                <w:bottom w:val="none" w:sz="0" w:space="0" w:color="auto"/>
                <w:right w:val="none" w:sz="0" w:space="0" w:color="auto"/>
              </w:divBdr>
            </w:div>
            <w:div w:id="232667766">
              <w:marLeft w:val="0"/>
              <w:marRight w:val="0"/>
              <w:marTop w:val="0"/>
              <w:marBottom w:val="0"/>
              <w:divBdr>
                <w:top w:val="none" w:sz="0" w:space="0" w:color="auto"/>
                <w:left w:val="none" w:sz="0" w:space="0" w:color="auto"/>
                <w:bottom w:val="none" w:sz="0" w:space="0" w:color="auto"/>
                <w:right w:val="none" w:sz="0" w:space="0" w:color="auto"/>
              </w:divBdr>
            </w:div>
            <w:div w:id="1404333684">
              <w:marLeft w:val="0"/>
              <w:marRight w:val="0"/>
              <w:marTop w:val="0"/>
              <w:marBottom w:val="0"/>
              <w:divBdr>
                <w:top w:val="none" w:sz="0" w:space="0" w:color="auto"/>
                <w:left w:val="none" w:sz="0" w:space="0" w:color="auto"/>
                <w:bottom w:val="none" w:sz="0" w:space="0" w:color="auto"/>
                <w:right w:val="none" w:sz="0" w:space="0" w:color="auto"/>
              </w:divBdr>
            </w:div>
            <w:div w:id="1318786">
              <w:marLeft w:val="0"/>
              <w:marRight w:val="0"/>
              <w:marTop w:val="0"/>
              <w:marBottom w:val="0"/>
              <w:divBdr>
                <w:top w:val="none" w:sz="0" w:space="0" w:color="auto"/>
                <w:left w:val="none" w:sz="0" w:space="0" w:color="auto"/>
                <w:bottom w:val="none" w:sz="0" w:space="0" w:color="auto"/>
                <w:right w:val="none" w:sz="0" w:space="0" w:color="auto"/>
              </w:divBdr>
            </w:div>
            <w:div w:id="1060834459">
              <w:marLeft w:val="0"/>
              <w:marRight w:val="0"/>
              <w:marTop w:val="0"/>
              <w:marBottom w:val="0"/>
              <w:divBdr>
                <w:top w:val="none" w:sz="0" w:space="0" w:color="auto"/>
                <w:left w:val="none" w:sz="0" w:space="0" w:color="auto"/>
                <w:bottom w:val="none" w:sz="0" w:space="0" w:color="auto"/>
                <w:right w:val="none" w:sz="0" w:space="0" w:color="auto"/>
              </w:divBdr>
            </w:div>
            <w:div w:id="1577857544">
              <w:marLeft w:val="0"/>
              <w:marRight w:val="0"/>
              <w:marTop w:val="0"/>
              <w:marBottom w:val="0"/>
              <w:divBdr>
                <w:top w:val="none" w:sz="0" w:space="0" w:color="auto"/>
                <w:left w:val="none" w:sz="0" w:space="0" w:color="auto"/>
                <w:bottom w:val="none" w:sz="0" w:space="0" w:color="auto"/>
                <w:right w:val="none" w:sz="0" w:space="0" w:color="auto"/>
              </w:divBdr>
            </w:div>
            <w:div w:id="26759532">
              <w:marLeft w:val="0"/>
              <w:marRight w:val="0"/>
              <w:marTop w:val="0"/>
              <w:marBottom w:val="0"/>
              <w:divBdr>
                <w:top w:val="none" w:sz="0" w:space="0" w:color="auto"/>
                <w:left w:val="none" w:sz="0" w:space="0" w:color="auto"/>
                <w:bottom w:val="none" w:sz="0" w:space="0" w:color="auto"/>
                <w:right w:val="none" w:sz="0" w:space="0" w:color="auto"/>
              </w:divBdr>
            </w:div>
            <w:div w:id="976255857">
              <w:marLeft w:val="0"/>
              <w:marRight w:val="0"/>
              <w:marTop w:val="0"/>
              <w:marBottom w:val="0"/>
              <w:divBdr>
                <w:top w:val="none" w:sz="0" w:space="0" w:color="auto"/>
                <w:left w:val="none" w:sz="0" w:space="0" w:color="auto"/>
                <w:bottom w:val="none" w:sz="0" w:space="0" w:color="auto"/>
                <w:right w:val="none" w:sz="0" w:space="0" w:color="auto"/>
              </w:divBdr>
            </w:div>
            <w:div w:id="998777386">
              <w:marLeft w:val="0"/>
              <w:marRight w:val="0"/>
              <w:marTop w:val="0"/>
              <w:marBottom w:val="0"/>
              <w:divBdr>
                <w:top w:val="none" w:sz="0" w:space="0" w:color="auto"/>
                <w:left w:val="none" w:sz="0" w:space="0" w:color="auto"/>
                <w:bottom w:val="none" w:sz="0" w:space="0" w:color="auto"/>
                <w:right w:val="none" w:sz="0" w:space="0" w:color="auto"/>
              </w:divBdr>
            </w:div>
            <w:div w:id="191840589">
              <w:marLeft w:val="0"/>
              <w:marRight w:val="0"/>
              <w:marTop w:val="0"/>
              <w:marBottom w:val="0"/>
              <w:divBdr>
                <w:top w:val="none" w:sz="0" w:space="0" w:color="auto"/>
                <w:left w:val="none" w:sz="0" w:space="0" w:color="auto"/>
                <w:bottom w:val="none" w:sz="0" w:space="0" w:color="auto"/>
                <w:right w:val="none" w:sz="0" w:space="0" w:color="auto"/>
              </w:divBdr>
            </w:div>
            <w:div w:id="853376923">
              <w:marLeft w:val="0"/>
              <w:marRight w:val="0"/>
              <w:marTop w:val="0"/>
              <w:marBottom w:val="0"/>
              <w:divBdr>
                <w:top w:val="none" w:sz="0" w:space="0" w:color="auto"/>
                <w:left w:val="none" w:sz="0" w:space="0" w:color="auto"/>
                <w:bottom w:val="none" w:sz="0" w:space="0" w:color="auto"/>
                <w:right w:val="none" w:sz="0" w:space="0" w:color="auto"/>
              </w:divBdr>
            </w:div>
            <w:div w:id="1458833562">
              <w:marLeft w:val="0"/>
              <w:marRight w:val="0"/>
              <w:marTop w:val="0"/>
              <w:marBottom w:val="0"/>
              <w:divBdr>
                <w:top w:val="none" w:sz="0" w:space="0" w:color="auto"/>
                <w:left w:val="none" w:sz="0" w:space="0" w:color="auto"/>
                <w:bottom w:val="none" w:sz="0" w:space="0" w:color="auto"/>
                <w:right w:val="none" w:sz="0" w:space="0" w:color="auto"/>
              </w:divBdr>
            </w:div>
            <w:div w:id="960040086">
              <w:marLeft w:val="0"/>
              <w:marRight w:val="0"/>
              <w:marTop w:val="0"/>
              <w:marBottom w:val="0"/>
              <w:divBdr>
                <w:top w:val="none" w:sz="0" w:space="0" w:color="auto"/>
                <w:left w:val="none" w:sz="0" w:space="0" w:color="auto"/>
                <w:bottom w:val="none" w:sz="0" w:space="0" w:color="auto"/>
                <w:right w:val="none" w:sz="0" w:space="0" w:color="auto"/>
              </w:divBdr>
            </w:div>
            <w:div w:id="280573700">
              <w:marLeft w:val="0"/>
              <w:marRight w:val="0"/>
              <w:marTop w:val="0"/>
              <w:marBottom w:val="0"/>
              <w:divBdr>
                <w:top w:val="none" w:sz="0" w:space="0" w:color="auto"/>
                <w:left w:val="none" w:sz="0" w:space="0" w:color="auto"/>
                <w:bottom w:val="none" w:sz="0" w:space="0" w:color="auto"/>
                <w:right w:val="none" w:sz="0" w:space="0" w:color="auto"/>
              </w:divBdr>
            </w:div>
            <w:div w:id="863396683">
              <w:marLeft w:val="0"/>
              <w:marRight w:val="0"/>
              <w:marTop w:val="0"/>
              <w:marBottom w:val="0"/>
              <w:divBdr>
                <w:top w:val="none" w:sz="0" w:space="0" w:color="auto"/>
                <w:left w:val="none" w:sz="0" w:space="0" w:color="auto"/>
                <w:bottom w:val="none" w:sz="0" w:space="0" w:color="auto"/>
                <w:right w:val="none" w:sz="0" w:space="0" w:color="auto"/>
              </w:divBdr>
            </w:div>
            <w:div w:id="1479683627">
              <w:marLeft w:val="0"/>
              <w:marRight w:val="0"/>
              <w:marTop w:val="0"/>
              <w:marBottom w:val="0"/>
              <w:divBdr>
                <w:top w:val="none" w:sz="0" w:space="0" w:color="auto"/>
                <w:left w:val="none" w:sz="0" w:space="0" w:color="auto"/>
                <w:bottom w:val="none" w:sz="0" w:space="0" w:color="auto"/>
                <w:right w:val="none" w:sz="0" w:space="0" w:color="auto"/>
              </w:divBdr>
            </w:div>
            <w:div w:id="1223441849">
              <w:marLeft w:val="0"/>
              <w:marRight w:val="0"/>
              <w:marTop w:val="0"/>
              <w:marBottom w:val="0"/>
              <w:divBdr>
                <w:top w:val="none" w:sz="0" w:space="0" w:color="auto"/>
                <w:left w:val="none" w:sz="0" w:space="0" w:color="auto"/>
                <w:bottom w:val="none" w:sz="0" w:space="0" w:color="auto"/>
                <w:right w:val="none" w:sz="0" w:space="0" w:color="auto"/>
              </w:divBdr>
            </w:div>
            <w:div w:id="1353148646">
              <w:marLeft w:val="0"/>
              <w:marRight w:val="0"/>
              <w:marTop w:val="0"/>
              <w:marBottom w:val="0"/>
              <w:divBdr>
                <w:top w:val="none" w:sz="0" w:space="0" w:color="auto"/>
                <w:left w:val="none" w:sz="0" w:space="0" w:color="auto"/>
                <w:bottom w:val="none" w:sz="0" w:space="0" w:color="auto"/>
                <w:right w:val="none" w:sz="0" w:space="0" w:color="auto"/>
              </w:divBdr>
            </w:div>
            <w:div w:id="1942175273">
              <w:marLeft w:val="0"/>
              <w:marRight w:val="0"/>
              <w:marTop w:val="0"/>
              <w:marBottom w:val="0"/>
              <w:divBdr>
                <w:top w:val="none" w:sz="0" w:space="0" w:color="auto"/>
                <w:left w:val="none" w:sz="0" w:space="0" w:color="auto"/>
                <w:bottom w:val="none" w:sz="0" w:space="0" w:color="auto"/>
                <w:right w:val="none" w:sz="0" w:space="0" w:color="auto"/>
              </w:divBdr>
            </w:div>
            <w:div w:id="232357511">
              <w:marLeft w:val="0"/>
              <w:marRight w:val="0"/>
              <w:marTop w:val="0"/>
              <w:marBottom w:val="0"/>
              <w:divBdr>
                <w:top w:val="none" w:sz="0" w:space="0" w:color="auto"/>
                <w:left w:val="none" w:sz="0" w:space="0" w:color="auto"/>
                <w:bottom w:val="none" w:sz="0" w:space="0" w:color="auto"/>
                <w:right w:val="none" w:sz="0" w:space="0" w:color="auto"/>
              </w:divBdr>
            </w:div>
            <w:div w:id="1334068183">
              <w:marLeft w:val="0"/>
              <w:marRight w:val="0"/>
              <w:marTop w:val="0"/>
              <w:marBottom w:val="0"/>
              <w:divBdr>
                <w:top w:val="none" w:sz="0" w:space="0" w:color="auto"/>
                <w:left w:val="none" w:sz="0" w:space="0" w:color="auto"/>
                <w:bottom w:val="none" w:sz="0" w:space="0" w:color="auto"/>
                <w:right w:val="none" w:sz="0" w:space="0" w:color="auto"/>
              </w:divBdr>
            </w:div>
            <w:div w:id="337272519">
              <w:marLeft w:val="0"/>
              <w:marRight w:val="0"/>
              <w:marTop w:val="0"/>
              <w:marBottom w:val="0"/>
              <w:divBdr>
                <w:top w:val="none" w:sz="0" w:space="0" w:color="auto"/>
                <w:left w:val="none" w:sz="0" w:space="0" w:color="auto"/>
                <w:bottom w:val="none" w:sz="0" w:space="0" w:color="auto"/>
                <w:right w:val="none" w:sz="0" w:space="0" w:color="auto"/>
              </w:divBdr>
            </w:div>
            <w:div w:id="686760603">
              <w:marLeft w:val="0"/>
              <w:marRight w:val="0"/>
              <w:marTop w:val="0"/>
              <w:marBottom w:val="0"/>
              <w:divBdr>
                <w:top w:val="none" w:sz="0" w:space="0" w:color="auto"/>
                <w:left w:val="none" w:sz="0" w:space="0" w:color="auto"/>
                <w:bottom w:val="none" w:sz="0" w:space="0" w:color="auto"/>
                <w:right w:val="none" w:sz="0" w:space="0" w:color="auto"/>
              </w:divBdr>
            </w:div>
            <w:div w:id="2003508509">
              <w:marLeft w:val="0"/>
              <w:marRight w:val="0"/>
              <w:marTop w:val="0"/>
              <w:marBottom w:val="0"/>
              <w:divBdr>
                <w:top w:val="none" w:sz="0" w:space="0" w:color="auto"/>
                <w:left w:val="none" w:sz="0" w:space="0" w:color="auto"/>
                <w:bottom w:val="none" w:sz="0" w:space="0" w:color="auto"/>
                <w:right w:val="none" w:sz="0" w:space="0" w:color="auto"/>
              </w:divBdr>
            </w:div>
            <w:div w:id="1912228237">
              <w:marLeft w:val="0"/>
              <w:marRight w:val="0"/>
              <w:marTop w:val="0"/>
              <w:marBottom w:val="0"/>
              <w:divBdr>
                <w:top w:val="none" w:sz="0" w:space="0" w:color="auto"/>
                <w:left w:val="none" w:sz="0" w:space="0" w:color="auto"/>
                <w:bottom w:val="none" w:sz="0" w:space="0" w:color="auto"/>
                <w:right w:val="none" w:sz="0" w:space="0" w:color="auto"/>
              </w:divBdr>
            </w:div>
            <w:div w:id="562330691">
              <w:marLeft w:val="0"/>
              <w:marRight w:val="0"/>
              <w:marTop w:val="0"/>
              <w:marBottom w:val="0"/>
              <w:divBdr>
                <w:top w:val="none" w:sz="0" w:space="0" w:color="auto"/>
                <w:left w:val="none" w:sz="0" w:space="0" w:color="auto"/>
                <w:bottom w:val="none" w:sz="0" w:space="0" w:color="auto"/>
                <w:right w:val="none" w:sz="0" w:space="0" w:color="auto"/>
              </w:divBdr>
            </w:div>
            <w:div w:id="203099032">
              <w:marLeft w:val="0"/>
              <w:marRight w:val="0"/>
              <w:marTop w:val="0"/>
              <w:marBottom w:val="0"/>
              <w:divBdr>
                <w:top w:val="none" w:sz="0" w:space="0" w:color="auto"/>
                <w:left w:val="none" w:sz="0" w:space="0" w:color="auto"/>
                <w:bottom w:val="none" w:sz="0" w:space="0" w:color="auto"/>
                <w:right w:val="none" w:sz="0" w:space="0" w:color="auto"/>
              </w:divBdr>
            </w:div>
            <w:div w:id="1443114423">
              <w:marLeft w:val="0"/>
              <w:marRight w:val="0"/>
              <w:marTop w:val="0"/>
              <w:marBottom w:val="0"/>
              <w:divBdr>
                <w:top w:val="none" w:sz="0" w:space="0" w:color="auto"/>
                <w:left w:val="none" w:sz="0" w:space="0" w:color="auto"/>
                <w:bottom w:val="none" w:sz="0" w:space="0" w:color="auto"/>
                <w:right w:val="none" w:sz="0" w:space="0" w:color="auto"/>
              </w:divBdr>
            </w:div>
            <w:div w:id="2075547267">
              <w:marLeft w:val="0"/>
              <w:marRight w:val="0"/>
              <w:marTop w:val="0"/>
              <w:marBottom w:val="0"/>
              <w:divBdr>
                <w:top w:val="none" w:sz="0" w:space="0" w:color="auto"/>
                <w:left w:val="none" w:sz="0" w:space="0" w:color="auto"/>
                <w:bottom w:val="none" w:sz="0" w:space="0" w:color="auto"/>
                <w:right w:val="none" w:sz="0" w:space="0" w:color="auto"/>
              </w:divBdr>
            </w:div>
            <w:div w:id="2087409737">
              <w:marLeft w:val="0"/>
              <w:marRight w:val="0"/>
              <w:marTop w:val="0"/>
              <w:marBottom w:val="0"/>
              <w:divBdr>
                <w:top w:val="none" w:sz="0" w:space="0" w:color="auto"/>
                <w:left w:val="none" w:sz="0" w:space="0" w:color="auto"/>
                <w:bottom w:val="none" w:sz="0" w:space="0" w:color="auto"/>
                <w:right w:val="none" w:sz="0" w:space="0" w:color="auto"/>
              </w:divBdr>
            </w:div>
            <w:div w:id="794956304">
              <w:marLeft w:val="0"/>
              <w:marRight w:val="0"/>
              <w:marTop w:val="0"/>
              <w:marBottom w:val="0"/>
              <w:divBdr>
                <w:top w:val="none" w:sz="0" w:space="0" w:color="auto"/>
                <w:left w:val="none" w:sz="0" w:space="0" w:color="auto"/>
                <w:bottom w:val="none" w:sz="0" w:space="0" w:color="auto"/>
                <w:right w:val="none" w:sz="0" w:space="0" w:color="auto"/>
              </w:divBdr>
            </w:div>
            <w:div w:id="1825733593">
              <w:marLeft w:val="0"/>
              <w:marRight w:val="0"/>
              <w:marTop w:val="0"/>
              <w:marBottom w:val="0"/>
              <w:divBdr>
                <w:top w:val="none" w:sz="0" w:space="0" w:color="auto"/>
                <w:left w:val="none" w:sz="0" w:space="0" w:color="auto"/>
                <w:bottom w:val="none" w:sz="0" w:space="0" w:color="auto"/>
                <w:right w:val="none" w:sz="0" w:space="0" w:color="auto"/>
              </w:divBdr>
            </w:div>
          </w:divsChild>
        </w:div>
        <w:div w:id="458955967">
          <w:marLeft w:val="0"/>
          <w:marRight w:val="0"/>
          <w:marTop w:val="0"/>
          <w:marBottom w:val="0"/>
          <w:divBdr>
            <w:top w:val="none" w:sz="0" w:space="0" w:color="auto"/>
            <w:left w:val="none" w:sz="0" w:space="0" w:color="auto"/>
            <w:bottom w:val="none" w:sz="0" w:space="0" w:color="auto"/>
            <w:right w:val="none" w:sz="0" w:space="0" w:color="auto"/>
          </w:divBdr>
        </w:div>
      </w:divsChild>
    </w:div>
    <w:div w:id="1413426060">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1621450233">
      <w:bodyDiv w:val="1"/>
      <w:marLeft w:val="0"/>
      <w:marRight w:val="0"/>
      <w:marTop w:val="0"/>
      <w:marBottom w:val="0"/>
      <w:divBdr>
        <w:top w:val="none" w:sz="0" w:space="0" w:color="auto"/>
        <w:left w:val="none" w:sz="0" w:space="0" w:color="auto"/>
        <w:bottom w:val="none" w:sz="0" w:space="0" w:color="auto"/>
        <w:right w:val="none" w:sz="0" w:space="0" w:color="auto"/>
      </w:divBdr>
      <w:divsChild>
        <w:div w:id="1814057144">
          <w:marLeft w:val="0"/>
          <w:marRight w:val="0"/>
          <w:marTop w:val="0"/>
          <w:marBottom w:val="0"/>
          <w:divBdr>
            <w:top w:val="none" w:sz="0" w:space="0" w:color="auto"/>
            <w:left w:val="none" w:sz="0" w:space="0" w:color="auto"/>
            <w:bottom w:val="none" w:sz="0" w:space="0" w:color="auto"/>
            <w:right w:val="none" w:sz="0" w:space="0" w:color="auto"/>
          </w:divBdr>
          <w:divsChild>
            <w:div w:id="481625132">
              <w:marLeft w:val="0"/>
              <w:marRight w:val="0"/>
              <w:marTop w:val="0"/>
              <w:marBottom w:val="0"/>
              <w:divBdr>
                <w:top w:val="none" w:sz="0" w:space="0" w:color="auto"/>
                <w:left w:val="none" w:sz="0" w:space="0" w:color="auto"/>
                <w:bottom w:val="none" w:sz="0" w:space="0" w:color="auto"/>
                <w:right w:val="none" w:sz="0" w:space="0" w:color="auto"/>
              </w:divBdr>
            </w:div>
            <w:div w:id="138960638">
              <w:marLeft w:val="0"/>
              <w:marRight w:val="0"/>
              <w:marTop w:val="0"/>
              <w:marBottom w:val="0"/>
              <w:divBdr>
                <w:top w:val="none" w:sz="0" w:space="0" w:color="auto"/>
                <w:left w:val="none" w:sz="0" w:space="0" w:color="auto"/>
                <w:bottom w:val="none" w:sz="0" w:space="0" w:color="auto"/>
                <w:right w:val="none" w:sz="0" w:space="0" w:color="auto"/>
              </w:divBdr>
            </w:div>
          </w:divsChild>
        </w:div>
        <w:div w:id="1207907495">
          <w:marLeft w:val="0"/>
          <w:marRight w:val="0"/>
          <w:marTop w:val="0"/>
          <w:marBottom w:val="0"/>
          <w:divBdr>
            <w:top w:val="none" w:sz="0" w:space="0" w:color="auto"/>
            <w:left w:val="none" w:sz="0" w:space="0" w:color="auto"/>
            <w:bottom w:val="none" w:sz="0" w:space="0" w:color="auto"/>
            <w:right w:val="none" w:sz="0" w:space="0" w:color="auto"/>
          </w:divBdr>
          <w:divsChild>
            <w:div w:id="1271662152">
              <w:marLeft w:val="0"/>
              <w:marRight w:val="0"/>
              <w:marTop w:val="0"/>
              <w:marBottom w:val="0"/>
              <w:divBdr>
                <w:top w:val="none" w:sz="0" w:space="0" w:color="auto"/>
                <w:left w:val="none" w:sz="0" w:space="0" w:color="auto"/>
                <w:bottom w:val="none" w:sz="0" w:space="0" w:color="auto"/>
                <w:right w:val="none" w:sz="0" w:space="0" w:color="auto"/>
              </w:divBdr>
            </w:div>
            <w:div w:id="1903563118">
              <w:marLeft w:val="0"/>
              <w:marRight w:val="0"/>
              <w:marTop w:val="0"/>
              <w:marBottom w:val="0"/>
              <w:divBdr>
                <w:top w:val="none" w:sz="0" w:space="0" w:color="auto"/>
                <w:left w:val="none" w:sz="0" w:space="0" w:color="auto"/>
                <w:bottom w:val="none" w:sz="0" w:space="0" w:color="auto"/>
                <w:right w:val="none" w:sz="0" w:space="0" w:color="auto"/>
              </w:divBdr>
            </w:div>
          </w:divsChild>
        </w:div>
        <w:div w:id="113985709">
          <w:marLeft w:val="0"/>
          <w:marRight w:val="0"/>
          <w:marTop w:val="0"/>
          <w:marBottom w:val="0"/>
          <w:divBdr>
            <w:top w:val="none" w:sz="0" w:space="0" w:color="auto"/>
            <w:left w:val="none" w:sz="0" w:space="0" w:color="auto"/>
            <w:bottom w:val="none" w:sz="0" w:space="0" w:color="auto"/>
            <w:right w:val="none" w:sz="0" w:space="0" w:color="auto"/>
          </w:divBdr>
          <w:divsChild>
            <w:div w:id="108472023">
              <w:marLeft w:val="0"/>
              <w:marRight w:val="0"/>
              <w:marTop w:val="0"/>
              <w:marBottom w:val="0"/>
              <w:divBdr>
                <w:top w:val="none" w:sz="0" w:space="0" w:color="auto"/>
                <w:left w:val="none" w:sz="0" w:space="0" w:color="auto"/>
                <w:bottom w:val="none" w:sz="0" w:space="0" w:color="auto"/>
                <w:right w:val="none" w:sz="0" w:space="0" w:color="auto"/>
              </w:divBdr>
            </w:div>
          </w:divsChild>
        </w:div>
        <w:div w:id="1851136547">
          <w:marLeft w:val="0"/>
          <w:marRight w:val="0"/>
          <w:marTop w:val="0"/>
          <w:marBottom w:val="0"/>
          <w:divBdr>
            <w:top w:val="none" w:sz="0" w:space="0" w:color="auto"/>
            <w:left w:val="none" w:sz="0" w:space="0" w:color="auto"/>
            <w:bottom w:val="none" w:sz="0" w:space="0" w:color="auto"/>
            <w:right w:val="none" w:sz="0" w:space="0" w:color="auto"/>
          </w:divBdr>
          <w:divsChild>
            <w:div w:id="778379869">
              <w:marLeft w:val="0"/>
              <w:marRight w:val="0"/>
              <w:marTop w:val="0"/>
              <w:marBottom w:val="0"/>
              <w:divBdr>
                <w:top w:val="none" w:sz="0" w:space="0" w:color="auto"/>
                <w:left w:val="none" w:sz="0" w:space="0" w:color="auto"/>
                <w:bottom w:val="none" w:sz="0" w:space="0" w:color="auto"/>
                <w:right w:val="none" w:sz="0" w:space="0" w:color="auto"/>
              </w:divBdr>
            </w:div>
            <w:div w:id="1224217351">
              <w:marLeft w:val="0"/>
              <w:marRight w:val="0"/>
              <w:marTop w:val="0"/>
              <w:marBottom w:val="0"/>
              <w:divBdr>
                <w:top w:val="none" w:sz="0" w:space="0" w:color="auto"/>
                <w:left w:val="none" w:sz="0" w:space="0" w:color="auto"/>
                <w:bottom w:val="none" w:sz="0" w:space="0" w:color="auto"/>
                <w:right w:val="none" w:sz="0" w:space="0" w:color="auto"/>
              </w:divBdr>
            </w:div>
          </w:divsChild>
        </w:div>
        <w:div w:id="1010254783">
          <w:marLeft w:val="0"/>
          <w:marRight w:val="0"/>
          <w:marTop w:val="0"/>
          <w:marBottom w:val="0"/>
          <w:divBdr>
            <w:top w:val="none" w:sz="0" w:space="0" w:color="auto"/>
            <w:left w:val="none" w:sz="0" w:space="0" w:color="auto"/>
            <w:bottom w:val="none" w:sz="0" w:space="0" w:color="auto"/>
            <w:right w:val="none" w:sz="0" w:space="0" w:color="auto"/>
          </w:divBdr>
          <w:divsChild>
            <w:div w:id="1225793394">
              <w:marLeft w:val="0"/>
              <w:marRight w:val="0"/>
              <w:marTop w:val="0"/>
              <w:marBottom w:val="0"/>
              <w:divBdr>
                <w:top w:val="none" w:sz="0" w:space="0" w:color="auto"/>
                <w:left w:val="none" w:sz="0" w:space="0" w:color="auto"/>
                <w:bottom w:val="none" w:sz="0" w:space="0" w:color="auto"/>
                <w:right w:val="none" w:sz="0" w:space="0" w:color="auto"/>
              </w:divBdr>
            </w:div>
            <w:div w:id="1519273750">
              <w:marLeft w:val="0"/>
              <w:marRight w:val="0"/>
              <w:marTop w:val="0"/>
              <w:marBottom w:val="0"/>
              <w:divBdr>
                <w:top w:val="none" w:sz="0" w:space="0" w:color="auto"/>
                <w:left w:val="none" w:sz="0" w:space="0" w:color="auto"/>
                <w:bottom w:val="none" w:sz="0" w:space="0" w:color="auto"/>
                <w:right w:val="none" w:sz="0" w:space="0" w:color="auto"/>
              </w:divBdr>
            </w:div>
          </w:divsChild>
        </w:div>
        <w:div w:id="2052194653">
          <w:marLeft w:val="0"/>
          <w:marRight w:val="0"/>
          <w:marTop w:val="0"/>
          <w:marBottom w:val="0"/>
          <w:divBdr>
            <w:top w:val="none" w:sz="0" w:space="0" w:color="auto"/>
            <w:left w:val="none" w:sz="0" w:space="0" w:color="auto"/>
            <w:bottom w:val="none" w:sz="0" w:space="0" w:color="auto"/>
            <w:right w:val="none" w:sz="0" w:space="0" w:color="auto"/>
          </w:divBdr>
          <w:divsChild>
            <w:div w:id="124735370">
              <w:marLeft w:val="0"/>
              <w:marRight w:val="0"/>
              <w:marTop w:val="0"/>
              <w:marBottom w:val="0"/>
              <w:divBdr>
                <w:top w:val="none" w:sz="0" w:space="0" w:color="auto"/>
                <w:left w:val="none" w:sz="0" w:space="0" w:color="auto"/>
                <w:bottom w:val="none" w:sz="0" w:space="0" w:color="auto"/>
                <w:right w:val="none" w:sz="0" w:space="0" w:color="auto"/>
              </w:divBdr>
            </w:div>
            <w:div w:id="138352931">
              <w:marLeft w:val="0"/>
              <w:marRight w:val="0"/>
              <w:marTop w:val="0"/>
              <w:marBottom w:val="0"/>
              <w:divBdr>
                <w:top w:val="none" w:sz="0" w:space="0" w:color="auto"/>
                <w:left w:val="none" w:sz="0" w:space="0" w:color="auto"/>
                <w:bottom w:val="none" w:sz="0" w:space="0" w:color="auto"/>
                <w:right w:val="none" w:sz="0" w:space="0" w:color="auto"/>
              </w:divBdr>
            </w:div>
            <w:div w:id="1578855641">
              <w:marLeft w:val="0"/>
              <w:marRight w:val="0"/>
              <w:marTop w:val="0"/>
              <w:marBottom w:val="0"/>
              <w:divBdr>
                <w:top w:val="none" w:sz="0" w:space="0" w:color="auto"/>
                <w:left w:val="none" w:sz="0" w:space="0" w:color="auto"/>
                <w:bottom w:val="none" w:sz="0" w:space="0" w:color="auto"/>
                <w:right w:val="none" w:sz="0" w:space="0" w:color="auto"/>
              </w:divBdr>
            </w:div>
          </w:divsChild>
        </w:div>
        <w:div w:id="660499577">
          <w:marLeft w:val="0"/>
          <w:marRight w:val="0"/>
          <w:marTop w:val="0"/>
          <w:marBottom w:val="0"/>
          <w:divBdr>
            <w:top w:val="none" w:sz="0" w:space="0" w:color="auto"/>
            <w:left w:val="none" w:sz="0" w:space="0" w:color="auto"/>
            <w:bottom w:val="none" w:sz="0" w:space="0" w:color="auto"/>
            <w:right w:val="none" w:sz="0" w:space="0" w:color="auto"/>
          </w:divBdr>
          <w:divsChild>
            <w:div w:id="1294672736">
              <w:marLeft w:val="0"/>
              <w:marRight w:val="0"/>
              <w:marTop w:val="0"/>
              <w:marBottom w:val="0"/>
              <w:divBdr>
                <w:top w:val="none" w:sz="0" w:space="0" w:color="auto"/>
                <w:left w:val="none" w:sz="0" w:space="0" w:color="auto"/>
                <w:bottom w:val="none" w:sz="0" w:space="0" w:color="auto"/>
                <w:right w:val="none" w:sz="0" w:space="0" w:color="auto"/>
              </w:divBdr>
            </w:div>
          </w:divsChild>
        </w:div>
        <w:div w:id="1964341501">
          <w:marLeft w:val="0"/>
          <w:marRight w:val="0"/>
          <w:marTop w:val="0"/>
          <w:marBottom w:val="0"/>
          <w:divBdr>
            <w:top w:val="none" w:sz="0" w:space="0" w:color="auto"/>
            <w:left w:val="none" w:sz="0" w:space="0" w:color="auto"/>
            <w:bottom w:val="none" w:sz="0" w:space="0" w:color="auto"/>
            <w:right w:val="none" w:sz="0" w:space="0" w:color="auto"/>
          </w:divBdr>
          <w:divsChild>
            <w:div w:id="162933396">
              <w:marLeft w:val="0"/>
              <w:marRight w:val="0"/>
              <w:marTop w:val="0"/>
              <w:marBottom w:val="0"/>
              <w:divBdr>
                <w:top w:val="none" w:sz="0" w:space="0" w:color="auto"/>
                <w:left w:val="none" w:sz="0" w:space="0" w:color="auto"/>
                <w:bottom w:val="none" w:sz="0" w:space="0" w:color="auto"/>
                <w:right w:val="none" w:sz="0" w:space="0" w:color="auto"/>
              </w:divBdr>
            </w:div>
          </w:divsChild>
        </w:div>
        <w:div w:id="1451242094">
          <w:marLeft w:val="0"/>
          <w:marRight w:val="0"/>
          <w:marTop w:val="0"/>
          <w:marBottom w:val="0"/>
          <w:divBdr>
            <w:top w:val="none" w:sz="0" w:space="0" w:color="auto"/>
            <w:left w:val="none" w:sz="0" w:space="0" w:color="auto"/>
            <w:bottom w:val="none" w:sz="0" w:space="0" w:color="auto"/>
            <w:right w:val="none" w:sz="0" w:space="0" w:color="auto"/>
          </w:divBdr>
          <w:divsChild>
            <w:div w:id="928200813">
              <w:marLeft w:val="0"/>
              <w:marRight w:val="0"/>
              <w:marTop w:val="0"/>
              <w:marBottom w:val="0"/>
              <w:divBdr>
                <w:top w:val="none" w:sz="0" w:space="0" w:color="auto"/>
                <w:left w:val="none" w:sz="0" w:space="0" w:color="auto"/>
                <w:bottom w:val="none" w:sz="0" w:space="0" w:color="auto"/>
                <w:right w:val="none" w:sz="0" w:space="0" w:color="auto"/>
              </w:divBdr>
            </w:div>
          </w:divsChild>
        </w:div>
        <w:div w:id="1554076512">
          <w:marLeft w:val="0"/>
          <w:marRight w:val="0"/>
          <w:marTop w:val="0"/>
          <w:marBottom w:val="0"/>
          <w:divBdr>
            <w:top w:val="none" w:sz="0" w:space="0" w:color="auto"/>
            <w:left w:val="none" w:sz="0" w:space="0" w:color="auto"/>
            <w:bottom w:val="none" w:sz="0" w:space="0" w:color="auto"/>
            <w:right w:val="none" w:sz="0" w:space="0" w:color="auto"/>
          </w:divBdr>
          <w:divsChild>
            <w:div w:id="1206063848">
              <w:marLeft w:val="0"/>
              <w:marRight w:val="0"/>
              <w:marTop w:val="0"/>
              <w:marBottom w:val="0"/>
              <w:divBdr>
                <w:top w:val="none" w:sz="0" w:space="0" w:color="auto"/>
                <w:left w:val="none" w:sz="0" w:space="0" w:color="auto"/>
                <w:bottom w:val="none" w:sz="0" w:space="0" w:color="auto"/>
                <w:right w:val="none" w:sz="0" w:space="0" w:color="auto"/>
              </w:divBdr>
            </w:div>
          </w:divsChild>
        </w:div>
        <w:div w:id="1110854325">
          <w:marLeft w:val="0"/>
          <w:marRight w:val="0"/>
          <w:marTop w:val="0"/>
          <w:marBottom w:val="0"/>
          <w:divBdr>
            <w:top w:val="none" w:sz="0" w:space="0" w:color="auto"/>
            <w:left w:val="none" w:sz="0" w:space="0" w:color="auto"/>
            <w:bottom w:val="none" w:sz="0" w:space="0" w:color="auto"/>
            <w:right w:val="none" w:sz="0" w:space="0" w:color="auto"/>
          </w:divBdr>
          <w:divsChild>
            <w:div w:id="588855909">
              <w:marLeft w:val="0"/>
              <w:marRight w:val="0"/>
              <w:marTop w:val="0"/>
              <w:marBottom w:val="0"/>
              <w:divBdr>
                <w:top w:val="none" w:sz="0" w:space="0" w:color="auto"/>
                <w:left w:val="none" w:sz="0" w:space="0" w:color="auto"/>
                <w:bottom w:val="none" w:sz="0" w:space="0" w:color="auto"/>
                <w:right w:val="none" w:sz="0" w:space="0" w:color="auto"/>
              </w:divBdr>
            </w:div>
          </w:divsChild>
        </w:div>
        <w:div w:id="1763062698">
          <w:marLeft w:val="0"/>
          <w:marRight w:val="0"/>
          <w:marTop w:val="0"/>
          <w:marBottom w:val="0"/>
          <w:divBdr>
            <w:top w:val="none" w:sz="0" w:space="0" w:color="auto"/>
            <w:left w:val="none" w:sz="0" w:space="0" w:color="auto"/>
            <w:bottom w:val="none" w:sz="0" w:space="0" w:color="auto"/>
            <w:right w:val="none" w:sz="0" w:space="0" w:color="auto"/>
          </w:divBdr>
          <w:divsChild>
            <w:div w:id="473063797">
              <w:marLeft w:val="0"/>
              <w:marRight w:val="0"/>
              <w:marTop w:val="0"/>
              <w:marBottom w:val="0"/>
              <w:divBdr>
                <w:top w:val="none" w:sz="0" w:space="0" w:color="auto"/>
                <w:left w:val="none" w:sz="0" w:space="0" w:color="auto"/>
                <w:bottom w:val="none" w:sz="0" w:space="0" w:color="auto"/>
                <w:right w:val="none" w:sz="0" w:space="0" w:color="auto"/>
              </w:divBdr>
            </w:div>
          </w:divsChild>
        </w:div>
        <w:div w:id="1362634124">
          <w:marLeft w:val="0"/>
          <w:marRight w:val="0"/>
          <w:marTop w:val="0"/>
          <w:marBottom w:val="0"/>
          <w:divBdr>
            <w:top w:val="none" w:sz="0" w:space="0" w:color="auto"/>
            <w:left w:val="none" w:sz="0" w:space="0" w:color="auto"/>
            <w:bottom w:val="none" w:sz="0" w:space="0" w:color="auto"/>
            <w:right w:val="none" w:sz="0" w:space="0" w:color="auto"/>
          </w:divBdr>
          <w:divsChild>
            <w:div w:id="229392400">
              <w:marLeft w:val="0"/>
              <w:marRight w:val="0"/>
              <w:marTop w:val="0"/>
              <w:marBottom w:val="0"/>
              <w:divBdr>
                <w:top w:val="none" w:sz="0" w:space="0" w:color="auto"/>
                <w:left w:val="none" w:sz="0" w:space="0" w:color="auto"/>
                <w:bottom w:val="none" w:sz="0" w:space="0" w:color="auto"/>
                <w:right w:val="none" w:sz="0" w:space="0" w:color="auto"/>
              </w:divBdr>
            </w:div>
          </w:divsChild>
        </w:div>
        <w:div w:id="910501868">
          <w:marLeft w:val="0"/>
          <w:marRight w:val="0"/>
          <w:marTop w:val="0"/>
          <w:marBottom w:val="0"/>
          <w:divBdr>
            <w:top w:val="none" w:sz="0" w:space="0" w:color="auto"/>
            <w:left w:val="none" w:sz="0" w:space="0" w:color="auto"/>
            <w:bottom w:val="none" w:sz="0" w:space="0" w:color="auto"/>
            <w:right w:val="none" w:sz="0" w:space="0" w:color="auto"/>
          </w:divBdr>
          <w:divsChild>
            <w:div w:id="228032371">
              <w:marLeft w:val="0"/>
              <w:marRight w:val="0"/>
              <w:marTop w:val="0"/>
              <w:marBottom w:val="0"/>
              <w:divBdr>
                <w:top w:val="none" w:sz="0" w:space="0" w:color="auto"/>
                <w:left w:val="none" w:sz="0" w:space="0" w:color="auto"/>
                <w:bottom w:val="none" w:sz="0" w:space="0" w:color="auto"/>
                <w:right w:val="none" w:sz="0" w:space="0" w:color="auto"/>
              </w:divBdr>
            </w:div>
            <w:div w:id="96947277">
              <w:marLeft w:val="0"/>
              <w:marRight w:val="0"/>
              <w:marTop w:val="0"/>
              <w:marBottom w:val="0"/>
              <w:divBdr>
                <w:top w:val="none" w:sz="0" w:space="0" w:color="auto"/>
                <w:left w:val="none" w:sz="0" w:space="0" w:color="auto"/>
                <w:bottom w:val="none" w:sz="0" w:space="0" w:color="auto"/>
                <w:right w:val="none" w:sz="0" w:space="0" w:color="auto"/>
              </w:divBdr>
            </w:div>
            <w:div w:id="1438524181">
              <w:marLeft w:val="0"/>
              <w:marRight w:val="0"/>
              <w:marTop w:val="0"/>
              <w:marBottom w:val="0"/>
              <w:divBdr>
                <w:top w:val="none" w:sz="0" w:space="0" w:color="auto"/>
                <w:left w:val="none" w:sz="0" w:space="0" w:color="auto"/>
                <w:bottom w:val="none" w:sz="0" w:space="0" w:color="auto"/>
                <w:right w:val="none" w:sz="0" w:space="0" w:color="auto"/>
              </w:divBdr>
            </w:div>
            <w:div w:id="2000646527">
              <w:marLeft w:val="0"/>
              <w:marRight w:val="0"/>
              <w:marTop w:val="0"/>
              <w:marBottom w:val="0"/>
              <w:divBdr>
                <w:top w:val="none" w:sz="0" w:space="0" w:color="auto"/>
                <w:left w:val="none" w:sz="0" w:space="0" w:color="auto"/>
                <w:bottom w:val="none" w:sz="0" w:space="0" w:color="auto"/>
                <w:right w:val="none" w:sz="0" w:space="0" w:color="auto"/>
              </w:divBdr>
            </w:div>
          </w:divsChild>
        </w:div>
        <w:div w:id="16658182">
          <w:marLeft w:val="0"/>
          <w:marRight w:val="0"/>
          <w:marTop w:val="0"/>
          <w:marBottom w:val="0"/>
          <w:divBdr>
            <w:top w:val="none" w:sz="0" w:space="0" w:color="auto"/>
            <w:left w:val="none" w:sz="0" w:space="0" w:color="auto"/>
            <w:bottom w:val="none" w:sz="0" w:space="0" w:color="auto"/>
            <w:right w:val="none" w:sz="0" w:space="0" w:color="auto"/>
          </w:divBdr>
          <w:divsChild>
            <w:div w:id="1726443065">
              <w:marLeft w:val="0"/>
              <w:marRight w:val="0"/>
              <w:marTop w:val="0"/>
              <w:marBottom w:val="0"/>
              <w:divBdr>
                <w:top w:val="none" w:sz="0" w:space="0" w:color="auto"/>
                <w:left w:val="none" w:sz="0" w:space="0" w:color="auto"/>
                <w:bottom w:val="none" w:sz="0" w:space="0" w:color="auto"/>
                <w:right w:val="none" w:sz="0" w:space="0" w:color="auto"/>
              </w:divBdr>
            </w:div>
            <w:div w:id="1407142277">
              <w:marLeft w:val="0"/>
              <w:marRight w:val="0"/>
              <w:marTop w:val="0"/>
              <w:marBottom w:val="0"/>
              <w:divBdr>
                <w:top w:val="none" w:sz="0" w:space="0" w:color="auto"/>
                <w:left w:val="none" w:sz="0" w:space="0" w:color="auto"/>
                <w:bottom w:val="none" w:sz="0" w:space="0" w:color="auto"/>
                <w:right w:val="none" w:sz="0" w:space="0" w:color="auto"/>
              </w:divBdr>
            </w:div>
            <w:div w:id="272324286">
              <w:marLeft w:val="0"/>
              <w:marRight w:val="0"/>
              <w:marTop w:val="0"/>
              <w:marBottom w:val="0"/>
              <w:divBdr>
                <w:top w:val="none" w:sz="0" w:space="0" w:color="auto"/>
                <w:left w:val="none" w:sz="0" w:space="0" w:color="auto"/>
                <w:bottom w:val="none" w:sz="0" w:space="0" w:color="auto"/>
                <w:right w:val="none" w:sz="0" w:space="0" w:color="auto"/>
              </w:divBdr>
            </w:div>
            <w:div w:id="1438254123">
              <w:marLeft w:val="0"/>
              <w:marRight w:val="0"/>
              <w:marTop w:val="0"/>
              <w:marBottom w:val="0"/>
              <w:divBdr>
                <w:top w:val="none" w:sz="0" w:space="0" w:color="auto"/>
                <w:left w:val="none" w:sz="0" w:space="0" w:color="auto"/>
                <w:bottom w:val="none" w:sz="0" w:space="0" w:color="auto"/>
                <w:right w:val="none" w:sz="0" w:space="0" w:color="auto"/>
              </w:divBdr>
            </w:div>
            <w:div w:id="1936816006">
              <w:marLeft w:val="0"/>
              <w:marRight w:val="0"/>
              <w:marTop w:val="0"/>
              <w:marBottom w:val="0"/>
              <w:divBdr>
                <w:top w:val="none" w:sz="0" w:space="0" w:color="auto"/>
                <w:left w:val="none" w:sz="0" w:space="0" w:color="auto"/>
                <w:bottom w:val="none" w:sz="0" w:space="0" w:color="auto"/>
                <w:right w:val="none" w:sz="0" w:space="0" w:color="auto"/>
              </w:divBdr>
            </w:div>
          </w:divsChild>
        </w:div>
        <w:div w:id="1842311439">
          <w:marLeft w:val="0"/>
          <w:marRight w:val="0"/>
          <w:marTop w:val="0"/>
          <w:marBottom w:val="0"/>
          <w:divBdr>
            <w:top w:val="none" w:sz="0" w:space="0" w:color="auto"/>
            <w:left w:val="none" w:sz="0" w:space="0" w:color="auto"/>
            <w:bottom w:val="none" w:sz="0" w:space="0" w:color="auto"/>
            <w:right w:val="none" w:sz="0" w:space="0" w:color="auto"/>
          </w:divBdr>
          <w:divsChild>
            <w:div w:id="17246564">
              <w:marLeft w:val="0"/>
              <w:marRight w:val="0"/>
              <w:marTop w:val="0"/>
              <w:marBottom w:val="0"/>
              <w:divBdr>
                <w:top w:val="none" w:sz="0" w:space="0" w:color="auto"/>
                <w:left w:val="none" w:sz="0" w:space="0" w:color="auto"/>
                <w:bottom w:val="none" w:sz="0" w:space="0" w:color="auto"/>
                <w:right w:val="none" w:sz="0" w:space="0" w:color="auto"/>
              </w:divBdr>
            </w:div>
          </w:divsChild>
        </w:div>
        <w:div w:id="546914215">
          <w:marLeft w:val="0"/>
          <w:marRight w:val="0"/>
          <w:marTop w:val="0"/>
          <w:marBottom w:val="0"/>
          <w:divBdr>
            <w:top w:val="none" w:sz="0" w:space="0" w:color="auto"/>
            <w:left w:val="none" w:sz="0" w:space="0" w:color="auto"/>
            <w:bottom w:val="none" w:sz="0" w:space="0" w:color="auto"/>
            <w:right w:val="none" w:sz="0" w:space="0" w:color="auto"/>
          </w:divBdr>
          <w:divsChild>
            <w:div w:id="2088375735">
              <w:marLeft w:val="0"/>
              <w:marRight w:val="0"/>
              <w:marTop w:val="0"/>
              <w:marBottom w:val="0"/>
              <w:divBdr>
                <w:top w:val="none" w:sz="0" w:space="0" w:color="auto"/>
                <w:left w:val="none" w:sz="0" w:space="0" w:color="auto"/>
                <w:bottom w:val="none" w:sz="0" w:space="0" w:color="auto"/>
                <w:right w:val="none" w:sz="0" w:space="0" w:color="auto"/>
              </w:divBdr>
            </w:div>
          </w:divsChild>
        </w:div>
        <w:div w:id="1401751912">
          <w:marLeft w:val="0"/>
          <w:marRight w:val="0"/>
          <w:marTop w:val="0"/>
          <w:marBottom w:val="0"/>
          <w:divBdr>
            <w:top w:val="none" w:sz="0" w:space="0" w:color="auto"/>
            <w:left w:val="none" w:sz="0" w:space="0" w:color="auto"/>
            <w:bottom w:val="none" w:sz="0" w:space="0" w:color="auto"/>
            <w:right w:val="none" w:sz="0" w:space="0" w:color="auto"/>
          </w:divBdr>
          <w:divsChild>
            <w:div w:id="345979139">
              <w:marLeft w:val="0"/>
              <w:marRight w:val="0"/>
              <w:marTop w:val="0"/>
              <w:marBottom w:val="0"/>
              <w:divBdr>
                <w:top w:val="none" w:sz="0" w:space="0" w:color="auto"/>
                <w:left w:val="none" w:sz="0" w:space="0" w:color="auto"/>
                <w:bottom w:val="none" w:sz="0" w:space="0" w:color="auto"/>
                <w:right w:val="none" w:sz="0" w:space="0" w:color="auto"/>
              </w:divBdr>
            </w:div>
            <w:div w:id="1884171375">
              <w:marLeft w:val="0"/>
              <w:marRight w:val="0"/>
              <w:marTop w:val="0"/>
              <w:marBottom w:val="0"/>
              <w:divBdr>
                <w:top w:val="none" w:sz="0" w:space="0" w:color="auto"/>
                <w:left w:val="none" w:sz="0" w:space="0" w:color="auto"/>
                <w:bottom w:val="none" w:sz="0" w:space="0" w:color="auto"/>
                <w:right w:val="none" w:sz="0" w:space="0" w:color="auto"/>
              </w:divBdr>
            </w:div>
            <w:div w:id="816186647">
              <w:marLeft w:val="0"/>
              <w:marRight w:val="0"/>
              <w:marTop w:val="0"/>
              <w:marBottom w:val="0"/>
              <w:divBdr>
                <w:top w:val="none" w:sz="0" w:space="0" w:color="auto"/>
                <w:left w:val="none" w:sz="0" w:space="0" w:color="auto"/>
                <w:bottom w:val="none" w:sz="0" w:space="0" w:color="auto"/>
                <w:right w:val="none" w:sz="0" w:space="0" w:color="auto"/>
              </w:divBdr>
            </w:div>
          </w:divsChild>
        </w:div>
        <w:div w:id="1003896819">
          <w:marLeft w:val="0"/>
          <w:marRight w:val="0"/>
          <w:marTop w:val="0"/>
          <w:marBottom w:val="0"/>
          <w:divBdr>
            <w:top w:val="none" w:sz="0" w:space="0" w:color="auto"/>
            <w:left w:val="none" w:sz="0" w:space="0" w:color="auto"/>
            <w:bottom w:val="none" w:sz="0" w:space="0" w:color="auto"/>
            <w:right w:val="none" w:sz="0" w:space="0" w:color="auto"/>
          </w:divBdr>
          <w:divsChild>
            <w:div w:id="1856650109">
              <w:marLeft w:val="0"/>
              <w:marRight w:val="0"/>
              <w:marTop w:val="0"/>
              <w:marBottom w:val="0"/>
              <w:divBdr>
                <w:top w:val="none" w:sz="0" w:space="0" w:color="auto"/>
                <w:left w:val="none" w:sz="0" w:space="0" w:color="auto"/>
                <w:bottom w:val="none" w:sz="0" w:space="0" w:color="auto"/>
                <w:right w:val="none" w:sz="0" w:space="0" w:color="auto"/>
              </w:divBdr>
            </w:div>
          </w:divsChild>
        </w:div>
        <w:div w:id="1670866513">
          <w:marLeft w:val="0"/>
          <w:marRight w:val="0"/>
          <w:marTop w:val="0"/>
          <w:marBottom w:val="0"/>
          <w:divBdr>
            <w:top w:val="none" w:sz="0" w:space="0" w:color="auto"/>
            <w:left w:val="none" w:sz="0" w:space="0" w:color="auto"/>
            <w:bottom w:val="none" w:sz="0" w:space="0" w:color="auto"/>
            <w:right w:val="none" w:sz="0" w:space="0" w:color="auto"/>
          </w:divBdr>
          <w:divsChild>
            <w:div w:id="1485582302">
              <w:marLeft w:val="0"/>
              <w:marRight w:val="0"/>
              <w:marTop w:val="0"/>
              <w:marBottom w:val="0"/>
              <w:divBdr>
                <w:top w:val="none" w:sz="0" w:space="0" w:color="auto"/>
                <w:left w:val="none" w:sz="0" w:space="0" w:color="auto"/>
                <w:bottom w:val="none" w:sz="0" w:space="0" w:color="auto"/>
                <w:right w:val="none" w:sz="0" w:space="0" w:color="auto"/>
              </w:divBdr>
            </w:div>
          </w:divsChild>
        </w:div>
        <w:div w:id="1148014030">
          <w:marLeft w:val="0"/>
          <w:marRight w:val="0"/>
          <w:marTop w:val="0"/>
          <w:marBottom w:val="0"/>
          <w:divBdr>
            <w:top w:val="none" w:sz="0" w:space="0" w:color="auto"/>
            <w:left w:val="none" w:sz="0" w:space="0" w:color="auto"/>
            <w:bottom w:val="none" w:sz="0" w:space="0" w:color="auto"/>
            <w:right w:val="none" w:sz="0" w:space="0" w:color="auto"/>
          </w:divBdr>
          <w:divsChild>
            <w:div w:id="1733311224">
              <w:marLeft w:val="0"/>
              <w:marRight w:val="0"/>
              <w:marTop w:val="0"/>
              <w:marBottom w:val="0"/>
              <w:divBdr>
                <w:top w:val="none" w:sz="0" w:space="0" w:color="auto"/>
                <w:left w:val="none" w:sz="0" w:space="0" w:color="auto"/>
                <w:bottom w:val="none" w:sz="0" w:space="0" w:color="auto"/>
                <w:right w:val="none" w:sz="0" w:space="0" w:color="auto"/>
              </w:divBdr>
            </w:div>
          </w:divsChild>
        </w:div>
        <w:div w:id="1483812046">
          <w:marLeft w:val="0"/>
          <w:marRight w:val="0"/>
          <w:marTop w:val="0"/>
          <w:marBottom w:val="0"/>
          <w:divBdr>
            <w:top w:val="none" w:sz="0" w:space="0" w:color="auto"/>
            <w:left w:val="none" w:sz="0" w:space="0" w:color="auto"/>
            <w:bottom w:val="none" w:sz="0" w:space="0" w:color="auto"/>
            <w:right w:val="none" w:sz="0" w:space="0" w:color="auto"/>
          </w:divBdr>
          <w:divsChild>
            <w:div w:id="89392464">
              <w:marLeft w:val="0"/>
              <w:marRight w:val="0"/>
              <w:marTop w:val="0"/>
              <w:marBottom w:val="0"/>
              <w:divBdr>
                <w:top w:val="none" w:sz="0" w:space="0" w:color="auto"/>
                <w:left w:val="none" w:sz="0" w:space="0" w:color="auto"/>
                <w:bottom w:val="none" w:sz="0" w:space="0" w:color="auto"/>
                <w:right w:val="none" w:sz="0" w:space="0" w:color="auto"/>
              </w:divBdr>
            </w:div>
          </w:divsChild>
        </w:div>
        <w:div w:id="1313100830">
          <w:marLeft w:val="0"/>
          <w:marRight w:val="0"/>
          <w:marTop w:val="0"/>
          <w:marBottom w:val="0"/>
          <w:divBdr>
            <w:top w:val="none" w:sz="0" w:space="0" w:color="auto"/>
            <w:left w:val="none" w:sz="0" w:space="0" w:color="auto"/>
            <w:bottom w:val="none" w:sz="0" w:space="0" w:color="auto"/>
            <w:right w:val="none" w:sz="0" w:space="0" w:color="auto"/>
          </w:divBdr>
          <w:divsChild>
            <w:div w:id="1649355257">
              <w:marLeft w:val="0"/>
              <w:marRight w:val="0"/>
              <w:marTop w:val="0"/>
              <w:marBottom w:val="0"/>
              <w:divBdr>
                <w:top w:val="none" w:sz="0" w:space="0" w:color="auto"/>
                <w:left w:val="none" w:sz="0" w:space="0" w:color="auto"/>
                <w:bottom w:val="none" w:sz="0" w:space="0" w:color="auto"/>
                <w:right w:val="none" w:sz="0" w:space="0" w:color="auto"/>
              </w:divBdr>
            </w:div>
          </w:divsChild>
        </w:div>
        <w:div w:id="792290944">
          <w:marLeft w:val="0"/>
          <w:marRight w:val="0"/>
          <w:marTop w:val="0"/>
          <w:marBottom w:val="0"/>
          <w:divBdr>
            <w:top w:val="none" w:sz="0" w:space="0" w:color="auto"/>
            <w:left w:val="none" w:sz="0" w:space="0" w:color="auto"/>
            <w:bottom w:val="none" w:sz="0" w:space="0" w:color="auto"/>
            <w:right w:val="none" w:sz="0" w:space="0" w:color="auto"/>
          </w:divBdr>
          <w:divsChild>
            <w:div w:id="385497066">
              <w:marLeft w:val="0"/>
              <w:marRight w:val="0"/>
              <w:marTop w:val="0"/>
              <w:marBottom w:val="0"/>
              <w:divBdr>
                <w:top w:val="none" w:sz="0" w:space="0" w:color="auto"/>
                <w:left w:val="none" w:sz="0" w:space="0" w:color="auto"/>
                <w:bottom w:val="none" w:sz="0" w:space="0" w:color="auto"/>
                <w:right w:val="none" w:sz="0" w:space="0" w:color="auto"/>
              </w:divBdr>
            </w:div>
          </w:divsChild>
        </w:div>
        <w:div w:id="2139645597">
          <w:marLeft w:val="0"/>
          <w:marRight w:val="0"/>
          <w:marTop w:val="0"/>
          <w:marBottom w:val="0"/>
          <w:divBdr>
            <w:top w:val="none" w:sz="0" w:space="0" w:color="auto"/>
            <w:left w:val="none" w:sz="0" w:space="0" w:color="auto"/>
            <w:bottom w:val="none" w:sz="0" w:space="0" w:color="auto"/>
            <w:right w:val="none" w:sz="0" w:space="0" w:color="auto"/>
          </w:divBdr>
          <w:divsChild>
            <w:div w:id="1774279843">
              <w:marLeft w:val="0"/>
              <w:marRight w:val="0"/>
              <w:marTop w:val="0"/>
              <w:marBottom w:val="0"/>
              <w:divBdr>
                <w:top w:val="none" w:sz="0" w:space="0" w:color="auto"/>
                <w:left w:val="none" w:sz="0" w:space="0" w:color="auto"/>
                <w:bottom w:val="none" w:sz="0" w:space="0" w:color="auto"/>
                <w:right w:val="none" w:sz="0" w:space="0" w:color="auto"/>
              </w:divBdr>
            </w:div>
          </w:divsChild>
        </w:div>
        <w:div w:id="330067928">
          <w:marLeft w:val="0"/>
          <w:marRight w:val="0"/>
          <w:marTop w:val="0"/>
          <w:marBottom w:val="0"/>
          <w:divBdr>
            <w:top w:val="none" w:sz="0" w:space="0" w:color="auto"/>
            <w:left w:val="none" w:sz="0" w:space="0" w:color="auto"/>
            <w:bottom w:val="none" w:sz="0" w:space="0" w:color="auto"/>
            <w:right w:val="none" w:sz="0" w:space="0" w:color="auto"/>
          </w:divBdr>
          <w:divsChild>
            <w:div w:id="1058355718">
              <w:marLeft w:val="0"/>
              <w:marRight w:val="0"/>
              <w:marTop w:val="0"/>
              <w:marBottom w:val="0"/>
              <w:divBdr>
                <w:top w:val="none" w:sz="0" w:space="0" w:color="auto"/>
                <w:left w:val="none" w:sz="0" w:space="0" w:color="auto"/>
                <w:bottom w:val="none" w:sz="0" w:space="0" w:color="auto"/>
                <w:right w:val="none" w:sz="0" w:space="0" w:color="auto"/>
              </w:divBdr>
            </w:div>
          </w:divsChild>
        </w:div>
        <w:div w:id="1360353116">
          <w:marLeft w:val="0"/>
          <w:marRight w:val="0"/>
          <w:marTop w:val="0"/>
          <w:marBottom w:val="0"/>
          <w:divBdr>
            <w:top w:val="none" w:sz="0" w:space="0" w:color="auto"/>
            <w:left w:val="none" w:sz="0" w:space="0" w:color="auto"/>
            <w:bottom w:val="none" w:sz="0" w:space="0" w:color="auto"/>
            <w:right w:val="none" w:sz="0" w:space="0" w:color="auto"/>
          </w:divBdr>
          <w:divsChild>
            <w:div w:id="1320378083">
              <w:marLeft w:val="0"/>
              <w:marRight w:val="0"/>
              <w:marTop w:val="0"/>
              <w:marBottom w:val="0"/>
              <w:divBdr>
                <w:top w:val="none" w:sz="0" w:space="0" w:color="auto"/>
                <w:left w:val="none" w:sz="0" w:space="0" w:color="auto"/>
                <w:bottom w:val="none" w:sz="0" w:space="0" w:color="auto"/>
                <w:right w:val="none" w:sz="0" w:space="0" w:color="auto"/>
              </w:divBdr>
            </w:div>
          </w:divsChild>
        </w:div>
        <w:div w:id="1039628348">
          <w:marLeft w:val="0"/>
          <w:marRight w:val="0"/>
          <w:marTop w:val="0"/>
          <w:marBottom w:val="0"/>
          <w:divBdr>
            <w:top w:val="none" w:sz="0" w:space="0" w:color="auto"/>
            <w:left w:val="none" w:sz="0" w:space="0" w:color="auto"/>
            <w:bottom w:val="none" w:sz="0" w:space="0" w:color="auto"/>
            <w:right w:val="none" w:sz="0" w:space="0" w:color="auto"/>
          </w:divBdr>
          <w:divsChild>
            <w:div w:id="113788928">
              <w:marLeft w:val="0"/>
              <w:marRight w:val="0"/>
              <w:marTop w:val="0"/>
              <w:marBottom w:val="0"/>
              <w:divBdr>
                <w:top w:val="none" w:sz="0" w:space="0" w:color="auto"/>
                <w:left w:val="none" w:sz="0" w:space="0" w:color="auto"/>
                <w:bottom w:val="none" w:sz="0" w:space="0" w:color="auto"/>
                <w:right w:val="none" w:sz="0" w:space="0" w:color="auto"/>
              </w:divBdr>
            </w:div>
          </w:divsChild>
        </w:div>
        <w:div w:id="333605469">
          <w:marLeft w:val="0"/>
          <w:marRight w:val="0"/>
          <w:marTop w:val="0"/>
          <w:marBottom w:val="0"/>
          <w:divBdr>
            <w:top w:val="none" w:sz="0" w:space="0" w:color="auto"/>
            <w:left w:val="none" w:sz="0" w:space="0" w:color="auto"/>
            <w:bottom w:val="none" w:sz="0" w:space="0" w:color="auto"/>
            <w:right w:val="none" w:sz="0" w:space="0" w:color="auto"/>
          </w:divBdr>
          <w:divsChild>
            <w:div w:id="1015032905">
              <w:marLeft w:val="0"/>
              <w:marRight w:val="0"/>
              <w:marTop w:val="0"/>
              <w:marBottom w:val="0"/>
              <w:divBdr>
                <w:top w:val="none" w:sz="0" w:space="0" w:color="auto"/>
                <w:left w:val="none" w:sz="0" w:space="0" w:color="auto"/>
                <w:bottom w:val="none" w:sz="0" w:space="0" w:color="auto"/>
                <w:right w:val="none" w:sz="0" w:space="0" w:color="auto"/>
              </w:divBdr>
            </w:div>
          </w:divsChild>
        </w:div>
        <w:div w:id="775634249">
          <w:marLeft w:val="0"/>
          <w:marRight w:val="0"/>
          <w:marTop w:val="0"/>
          <w:marBottom w:val="0"/>
          <w:divBdr>
            <w:top w:val="none" w:sz="0" w:space="0" w:color="auto"/>
            <w:left w:val="none" w:sz="0" w:space="0" w:color="auto"/>
            <w:bottom w:val="none" w:sz="0" w:space="0" w:color="auto"/>
            <w:right w:val="none" w:sz="0" w:space="0" w:color="auto"/>
          </w:divBdr>
          <w:divsChild>
            <w:div w:id="699740678">
              <w:marLeft w:val="0"/>
              <w:marRight w:val="0"/>
              <w:marTop w:val="0"/>
              <w:marBottom w:val="0"/>
              <w:divBdr>
                <w:top w:val="none" w:sz="0" w:space="0" w:color="auto"/>
                <w:left w:val="none" w:sz="0" w:space="0" w:color="auto"/>
                <w:bottom w:val="none" w:sz="0" w:space="0" w:color="auto"/>
                <w:right w:val="none" w:sz="0" w:space="0" w:color="auto"/>
              </w:divBdr>
            </w:div>
            <w:div w:id="1994679006">
              <w:marLeft w:val="0"/>
              <w:marRight w:val="0"/>
              <w:marTop w:val="0"/>
              <w:marBottom w:val="0"/>
              <w:divBdr>
                <w:top w:val="none" w:sz="0" w:space="0" w:color="auto"/>
                <w:left w:val="none" w:sz="0" w:space="0" w:color="auto"/>
                <w:bottom w:val="none" w:sz="0" w:space="0" w:color="auto"/>
                <w:right w:val="none" w:sz="0" w:space="0" w:color="auto"/>
              </w:divBdr>
            </w:div>
            <w:div w:id="1046030715">
              <w:marLeft w:val="0"/>
              <w:marRight w:val="0"/>
              <w:marTop w:val="0"/>
              <w:marBottom w:val="0"/>
              <w:divBdr>
                <w:top w:val="none" w:sz="0" w:space="0" w:color="auto"/>
                <w:left w:val="none" w:sz="0" w:space="0" w:color="auto"/>
                <w:bottom w:val="none" w:sz="0" w:space="0" w:color="auto"/>
                <w:right w:val="none" w:sz="0" w:space="0" w:color="auto"/>
              </w:divBdr>
            </w:div>
            <w:div w:id="1646426081">
              <w:marLeft w:val="0"/>
              <w:marRight w:val="0"/>
              <w:marTop w:val="0"/>
              <w:marBottom w:val="0"/>
              <w:divBdr>
                <w:top w:val="none" w:sz="0" w:space="0" w:color="auto"/>
                <w:left w:val="none" w:sz="0" w:space="0" w:color="auto"/>
                <w:bottom w:val="none" w:sz="0" w:space="0" w:color="auto"/>
                <w:right w:val="none" w:sz="0" w:space="0" w:color="auto"/>
              </w:divBdr>
            </w:div>
            <w:div w:id="550265676">
              <w:marLeft w:val="0"/>
              <w:marRight w:val="0"/>
              <w:marTop w:val="0"/>
              <w:marBottom w:val="0"/>
              <w:divBdr>
                <w:top w:val="none" w:sz="0" w:space="0" w:color="auto"/>
                <w:left w:val="none" w:sz="0" w:space="0" w:color="auto"/>
                <w:bottom w:val="none" w:sz="0" w:space="0" w:color="auto"/>
                <w:right w:val="none" w:sz="0" w:space="0" w:color="auto"/>
              </w:divBdr>
            </w:div>
            <w:div w:id="1893807237">
              <w:marLeft w:val="0"/>
              <w:marRight w:val="0"/>
              <w:marTop w:val="0"/>
              <w:marBottom w:val="0"/>
              <w:divBdr>
                <w:top w:val="none" w:sz="0" w:space="0" w:color="auto"/>
                <w:left w:val="none" w:sz="0" w:space="0" w:color="auto"/>
                <w:bottom w:val="none" w:sz="0" w:space="0" w:color="auto"/>
                <w:right w:val="none" w:sz="0" w:space="0" w:color="auto"/>
              </w:divBdr>
            </w:div>
            <w:div w:id="1090006814">
              <w:marLeft w:val="0"/>
              <w:marRight w:val="0"/>
              <w:marTop w:val="0"/>
              <w:marBottom w:val="0"/>
              <w:divBdr>
                <w:top w:val="none" w:sz="0" w:space="0" w:color="auto"/>
                <w:left w:val="none" w:sz="0" w:space="0" w:color="auto"/>
                <w:bottom w:val="none" w:sz="0" w:space="0" w:color="auto"/>
                <w:right w:val="none" w:sz="0" w:space="0" w:color="auto"/>
              </w:divBdr>
            </w:div>
            <w:div w:id="1254783207">
              <w:marLeft w:val="0"/>
              <w:marRight w:val="0"/>
              <w:marTop w:val="0"/>
              <w:marBottom w:val="0"/>
              <w:divBdr>
                <w:top w:val="none" w:sz="0" w:space="0" w:color="auto"/>
                <w:left w:val="none" w:sz="0" w:space="0" w:color="auto"/>
                <w:bottom w:val="none" w:sz="0" w:space="0" w:color="auto"/>
                <w:right w:val="none" w:sz="0" w:space="0" w:color="auto"/>
              </w:divBdr>
            </w:div>
            <w:div w:id="1236893511">
              <w:marLeft w:val="0"/>
              <w:marRight w:val="0"/>
              <w:marTop w:val="0"/>
              <w:marBottom w:val="0"/>
              <w:divBdr>
                <w:top w:val="none" w:sz="0" w:space="0" w:color="auto"/>
                <w:left w:val="none" w:sz="0" w:space="0" w:color="auto"/>
                <w:bottom w:val="none" w:sz="0" w:space="0" w:color="auto"/>
                <w:right w:val="none" w:sz="0" w:space="0" w:color="auto"/>
              </w:divBdr>
            </w:div>
            <w:div w:id="375207351">
              <w:marLeft w:val="0"/>
              <w:marRight w:val="0"/>
              <w:marTop w:val="0"/>
              <w:marBottom w:val="0"/>
              <w:divBdr>
                <w:top w:val="none" w:sz="0" w:space="0" w:color="auto"/>
                <w:left w:val="none" w:sz="0" w:space="0" w:color="auto"/>
                <w:bottom w:val="none" w:sz="0" w:space="0" w:color="auto"/>
                <w:right w:val="none" w:sz="0" w:space="0" w:color="auto"/>
              </w:divBdr>
            </w:div>
            <w:div w:id="881749751">
              <w:marLeft w:val="0"/>
              <w:marRight w:val="0"/>
              <w:marTop w:val="0"/>
              <w:marBottom w:val="0"/>
              <w:divBdr>
                <w:top w:val="none" w:sz="0" w:space="0" w:color="auto"/>
                <w:left w:val="none" w:sz="0" w:space="0" w:color="auto"/>
                <w:bottom w:val="none" w:sz="0" w:space="0" w:color="auto"/>
                <w:right w:val="none" w:sz="0" w:space="0" w:color="auto"/>
              </w:divBdr>
            </w:div>
          </w:divsChild>
        </w:div>
        <w:div w:id="209415359">
          <w:marLeft w:val="0"/>
          <w:marRight w:val="0"/>
          <w:marTop w:val="0"/>
          <w:marBottom w:val="0"/>
          <w:divBdr>
            <w:top w:val="none" w:sz="0" w:space="0" w:color="auto"/>
            <w:left w:val="none" w:sz="0" w:space="0" w:color="auto"/>
            <w:bottom w:val="none" w:sz="0" w:space="0" w:color="auto"/>
            <w:right w:val="none" w:sz="0" w:space="0" w:color="auto"/>
          </w:divBdr>
          <w:divsChild>
            <w:div w:id="684096952">
              <w:marLeft w:val="0"/>
              <w:marRight w:val="0"/>
              <w:marTop w:val="0"/>
              <w:marBottom w:val="0"/>
              <w:divBdr>
                <w:top w:val="none" w:sz="0" w:space="0" w:color="auto"/>
                <w:left w:val="none" w:sz="0" w:space="0" w:color="auto"/>
                <w:bottom w:val="none" w:sz="0" w:space="0" w:color="auto"/>
                <w:right w:val="none" w:sz="0" w:space="0" w:color="auto"/>
              </w:divBdr>
            </w:div>
            <w:div w:id="796529178">
              <w:marLeft w:val="0"/>
              <w:marRight w:val="0"/>
              <w:marTop w:val="0"/>
              <w:marBottom w:val="0"/>
              <w:divBdr>
                <w:top w:val="none" w:sz="0" w:space="0" w:color="auto"/>
                <w:left w:val="none" w:sz="0" w:space="0" w:color="auto"/>
                <w:bottom w:val="none" w:sz="0" w:space="0" w:color="auto"/>
                <w:right w:val="none" w:sz="0" w:space="0" w:color="auto"/>
              </w:divBdr>
            </w:div>
          </w:divsChild>
        </w:div>
        <w:div w:id="1992565272">
          <w:marLeft w:val="0"/>
          <w:marRight w:val="0"/>
          <w:marTop w:val="0"/>
          <w:marBottom w:val="0"/>
          <w:divBdr>
            <w:top w:val="none" w:sz="0" w:space="0" w:color="auto"/>
            <w:left w:val="none" w:sz="0" w:space="0" w:color="auto"/>
            <w:bottom w:val="none" w:sz="0" w:space="0" w:color="auto"/>
            <w:right w:val="none" w:sz="0" w:space="0" w:color="auto"/>
          </w:divBdr>
          <w:divsChild>
            <w:div w:id="236479027">
              <w:marLeft w:val="0"/>
              <w:marRight w:val="0"/>
              <w:marTop w:val="0"/>
              <w:marBottom w:val="0"/>
              <w:divBdr>
                <w:top w:val="none" w:sz="0" w:space="0" w:color="auto"/>
                <w:left w:val="none" w:sz="0" w:space="0" w:color="auto"/>
                <w:bottom w:val="none" w:sz="0" w:space="0" w:color="auto"/>
                <w:right w:val="none" w:sz="0" w:space="0" w:color="auto"/>
              </w:divBdr>
            </w:div>
          </w:divsChild>
        </w:div>
        <w:div w:id="186989792">
          <w:marLeft w:val="0"/>
          <w:marRight w:val="0"/>
          <w:marTop w:val="0"/>
          <w:marBottom w:val="0"/>
          <w:divBdr>
            <w:top w:val="none" w:sz="0" w:space="0" w:color="auto"/>
            <w:left w:val="none" w:sz="0" w:space="0" w:color="auto"/>
            <w:bottom w:val="none" w:sz="0" w:space="0" w:color="auto"/>
            <w:right w:val="none" w:sz="0" w:space="0" w:color="auto"/>
          </w:divBdr>
          <w:divsChild>
            <w:div w:id="1914312038">
              <w:marLeft w:val="0"/>
              <w:marRight w:val="0"/>
              <w:marTop w:val="0"/>
              <w:marBottom w:val="0"/>
              <w:divBdr>
                <w:top w:val="none" w:sz="0" w:space="0" w:color="auto"/>
                <w:left w:val="none" w:sz="0" w:space="0" w:color="auto"/>
                <w:bottom w:val="none" w:sz="0" w:space="0" w:color="auto"/>
                <w:right w:val="none" w:sz="0" w:space="0" w:color="auto"/>
              </w:divBdr>
            </w:div>
          </w:divsChild>
        </w:div>
        <w:div w:id="1544752798">
          <w:marLeft w:val="0"/>
          <w:marRight w:val="0"/>
          <w:marTop w:val="0"/>
          <w:marBottom w:val="0"/>
          <w:divBdr>
            <w:top w:val="none" w:sz="0" w:space="0" w:color="auto"/>
            <w:left w:val="none" w:sz="0" w:space="0" w:color="auto"/>
            <w:bottom w:val="none" w:sz="0" w:space="0" w:color="auto"/>
            <w:right w:val="none" w:sz="0" w:space="0" w:color="auto"/>
          </w:divBdr>
          <w:divsChild>
            <w:div w:id="2131120049">
              <w:marLeft w:val="0"/>
              <w:marRight w:val="0"/>
              <w:marTop w:val="0"/>
              <w:marBottom w:val="0"/>
              <w:divBdr>
                <w:top w:val="none" w:sz="0" w:space="0" w:color="auto"/>
                <w:left w:val="none" w:sz="0" w:space="0" w:color="auto"/>
                <w:bottom w:val="none" w:sz="0" w:space="0" w:color="auto"/>
                <w:right w:val="none" w:sz="0" w:space="0" w:color="auto"/>
              </w:divBdr>
            </w:div>
          </w:divsChild>
        </w:div>
        <w:div w:id="403262591">
          <w:marLeft w:val="0"/>
          <w:marRight w:val="0"/>
          <w:marTop w:val="0"/>
          <w:marBottom w:val="0"/>
          <w:divBdr>
            <w:top w:val="none" w:sz="0" w:space="0" w:color="auto"/>
            <w:left w:val="none" w:sz="0" w:space="0" w:color="auto"/>
            <w:bottom w:val="none" w:sz="0" w:space="0" w:color="auto"/>
            <w:right w:val="none" w:sz="0" w:space="0" w:color="auto"/>
          </w:divBdr>
          <w:divsChild>
            <w:div w:id="1404764354">
              <w:marLeft w:val="0"/>
              <w:marRight w:val="0"/>
              <w:marTop w:val="0"/>
              <w:marBottom w:val="0"/>
              <w:divBdr>
                <w:top w:val="none" w:sz="0" w:space="0" w:color="auto"/>
                <w:left w:val="none" w:sz="0" w:space="0" w:color="auto"/>
                <w:bottom w:val="none" w:sz="0" w:space="0" w:color="auto"/>
                <w:right w:val="none" w:sz="0" w:space="0" w:color="auto"/>
              </w:divBdr>
            </w:div>
          </w:divsChild>
        </w:div>
        <w:div w:id="1627543228">
          <w:marLeft w:val="0"/>
          <w:marRight w:val="0"/>
          <w:marTop w:val="0"/>
          <w:marBottom w:val="0"/>
          <w:divBdr>
            <w:top w:val="none" w:sz="0" w:space="0" w:color="auto"/>
            <w:left w:val="none" w:sz="0" w:space="0" w:color="auto"/>
            <w:bottom w:val="none" w:sz="0" w:space="0" w:color="auto"/>
            <w:right w:val="none" w:sz="0" w:space="0" w:color="auto"/>
          </w:divBdr>
          <w:divsChild>
            <w:div w:id="1440683669">
              <w:marLeft w:val="0"/>
              <w:marRight w:val="0"/>
              <w:marTop w:val="0"/>
              <w:marBottom w:val="0"/>
              <w:divBdr>
                <w:top w:val="none" w:sz="0" w:space="0" w:color="auto"/>
                <w:left w:val="none" w:sz="0" w:space="0" w:color="auto"/>
                <w:bottom w:val="none" w:sz="0" w:space="0" w:color="auto"/>
                <w:right w:val="none" w:sz="0" w:space="0" w:color="auto"/>
              </w:divBdr>
            </w:div>
          </w:divsChild>
        </w:div>
        <w:div w:id="1245845274">
          <w:marLeft w:val="0"/>
          <w:marRight w:val="0"/>
          <w:marTop w:val="0"/>
          <w:marBottom w:val="0"/>
          <w:divBdr>
            <w:top w:val="none" w:sz="0" w:space="0" w:color="auto"/>
            <w:left w:val="none" w:sz="0" w:space="0" w:color="auto"/>
            <w:bottom w:val="none" w:sz="0" w:space="0" w:color="auto"/>
            <w:right w:val="none" w:sz="0" w:space="0" w:color="auto"/>
          </w:divBdr>
          <w:divsChild>
            <w:div w:id="572198395">
              <w:marLeft w:val="0"/>
              <w:marRight w:val="0"/>
              <w:marTop w:val="0"/>
              <w:marBottom w:val="0"/>
              <w:divBdr>
                <w:top w:val="none" w:sz="0" w:space="0" w:color="auto"/>
                <w:left w:val="none" w:sz="0" w:space="0" w:color="auto"/>
                <w:bottom w:val="none" w:sz="0" w:space="0" w:color="auto"/>
                <w:right w:val="none" w:sz="0" w:space="0" w:color="auto"/>
              </w:divBdr>
            </w:div>
            <w:div w:id="423962434">
              <w:marLeft w:val="0"/>
              <w:marRight w:val="0"/>
              <w:marTop w:val="0"/>
              <w:marBottom w:val="0"/>
              <w:divBdr>
                <w:top w:val="none" w:sz="0" w:space="0" w:color="auto"/>
                <w:left w:val="none" w:sz="0" w:space="0" w:color="auto"/>
                <w:bottom w:val="none" w:sz="0" w:space="0" w:color="auto"/>
                <w:right w:val="none" w:sz="0" w:space="0" w:color="auto"/>
              </w:divBdr>
            </w:div>
            <w:div w:id="1575312770">
              <w:marLeft w:val="0"/>
              <w:marRight w:val="0"/>
              <w:marTop w:val="0"/>
              <w:marBottom w:val="0"/>
              <w:divBdr>
                <w:top w:val="none" w:sz="0" w:space="0" w:color="auto"/>
                <w:left w:val="none" w:sz="0" w:space="0" w:color="auto"/>
                <w:bottom w:val="none" w:sz="0" w:space="0" w:color="auto"/>
                <w:right w:val="none" w:sz="0" w:space="0" w:color="auto"/>
              </w:divBdr>
            </w:div>
            <w:div w:id="1940944186">
              <w:marLeft w:val="0"/>
              <w:marRight w:val="0"/>
              <w:marTop w:val="0"/>
              <w:marBottom w:val="0"/>
              <w:divBdr>
                <w:top w:val="none" w:sz="0" w:space="0" w:color="auto"/>
                <w:left w:val="none" w:sz="0" w:space="0" w:color="auto"/>
                <w:bottom w:val="none" w:sz="0" w:space="0" w:color="auto"/>
                <w:right w:val="none" w:sz="0" w:space="0" w:color="auto"/>
              </w:divBdr>
            </w:div>
            <w:div w:id="1192836756">
              <w:marLeft w:val="0"/>
              <w:marRight w:val="0"/>
              <w:marTop w:val="0"/>
              <w:marBottom w:val="0"/>
              <w:divBdr>
                <w:top w:val="none" w:sz="0" w:space="0" w:color="auto"/>
                <w:left w:val="none" w:sz="0" w:space="0" w:color="auto"/>
                <w:bottom w:val="none" w:sz="0" w:space="0" w:color="auto"/>
                <w:right w:val="none" w:sz="0" w:space="0" w:color="auto"/>
              </w:divBdr>
            </w:div>
            <w:div w:id="775754012">
              <w:marLeft w:val="0"/>
              <w:marRight w:val="0"/>
              <w:marTop w:val="0"/>
              <w:marBottom w:val="0"/>
              <w:divBdr>
                <w:top w:val="none" w:sz="0" w:space="0" w:color="auto"/>
                <w:left w:val="none" w:sz="0" w:space="0" w:color="auto"/>
                <w:bottom w:val="none" w:sz="0" w:space="0" w:color="auto"/>
                <w:right w:val="none" w:sz="0" w:space="0" w:color="auto"/>
              </w:divBdr>
            </w:div>
            <w:div w:id="399518236">
              <w:marLeft w:val="0"/>
              <w:marRight w:val="0"/>
              <w:marTop w:val="0"/>
              <w:marBottom w:val="0"/>
              <w:divBdr>
                <w:top w:val="none" w:sz="0" w:space="0" w:color="auto"/>
                <w:left w:val="none" w:sz="0" w:space="0" w:color="auto"/>
                <w:bottom w:val="none" w:sz="0" w:space="0" w:color="auto"/>
                <w:right w:val="none" w:sz="0" w:space="0" w:color="auto"/>
              </w:divBdr>
            </w:div>
            <w:div w:id="436871868">
              <w:marLeft w:val="0"/>
              <w:marRight w:val="0"/>
              <w:marTop w:val="0"/>
              <w:marBottom w:val="0"/>
              <w:divBdr>
                <w:top w:val="none" w:sz="0" w:space="0" w:color="auto"/>
                <w:left w:val="none" w:sz="0" w:space="0" w:color="auto"/>
                <w:bottom w:val="none" w:sz="0" w:space="0" w:color="auto"/>
                <w:right w:val="none" w:sz="0" w:space="0" w:color="auto"/>
              </w:divBdr>
            </w:div>
            <w:div w:id="683946074">
              <w:marLeft w:val="0"/>
              <w:marRight w:val="0"/>
              <w:marTop w:val="0"/>
              <w:marBottom w:val="0"/>
              <w:divBdr>
                <w:top w:val="none" w:sz="0" w:space="0" w:color="auto"/>
                <w:left w:val="none" w:sz="0" w:space="0" w:color="auto"/>
                <w:bottom w:val="none" w:sz="0" w:space="0" w:color="auto"/>
                <w:right w:val="none" w:sz="0" w:space="0" w:color="auto"/>
              </w:divBdr>
            </w:div>
            <w:div w:id="1895971798">
              <w:marLeft w:val="0"/>
              <w:marRight w:val="0"/>
              <w:marTop w:val="0"/>
              <w:marBottom w:val="0"/>
              <w:divBdr>
                <w:top w:val="none" w:sz="0" w:space="0" w:color="auto"/>
                <w:left w:val="none" w:sz="0" w:space="0" w:color="auto"/>
                <w:bottom w:val="none" w:sz="0" w:space="0" w:color="auto"/>
                <w:right w:val="none" w:sz="0" w:space="0" w:color="auto"/>
              </w:divBdr>
            </w:div>
            <w:div w:id="483856407">
              <w:marLeft w:val="0"/>
              <w:marRight w:val="0"/>
              <w:marTop w:val="0"/>
              <w:marBottom w:val="0"/>
              <w:divBdr>
                <w:top w:val="none" w:sz="0" w:space="0" w:color="auto"/>
                <w:left w:val="none" w:sz="0" w:space="0" w:color="auto"/>
                <w:bottom w:val="none" w:sz="0" w:space="0" w:color="auto"/>
                <w:right w:val="none" w:sz="0" w:space="0" w:color="auto"/>
              </w:divBdr>
            </w:div>
          </w:divsChild>
        </w:div>
        <w:div w:id="1717201241">
          <w:marLeft w:val="0"/>
          <w:marRight w:val="0"/>
          <w:marTop w:val="0"/>
          <w:marBottom w:val="0"/>
          <w:divBdr>
            <w:top w:val="none" w:sz="0" w:space="0" w:color="auto"/>
            <w:left w:val="none" w:sz="0" w:space="0" w:color="auto"/>
            <w:bottom w:val="none" w:sz="0" w:space="0" w:color="auto"/>
            <w:right w:val="none" w:sz="0" w:space="0" w:color="auto"/>
          </w:divBdr>
          <w:divsChild>
            <w:div w:id="1058240039">
              <w:marLeft w:val="0"/>
              <w:marRight w:val="0"/>
              <w:marTop w:val="0"/>
              <w:marBottom w:val="0"/>
              <w:divBdr>
                <w:top w:val="none" w:sz="0" w:space="0" w:color="auto"/>
                <w:left w:val="none" w:sz="0" w:space="0" w:color="auto"/>
                <w:bottom w:val="none" w:sz="0" w:space="0" w:color="auto"/>
                <w:right w:val="none" w:sz="0" w:space="0" w:color="auto"/>
              </w:divBdr>
            </w:div>
          </w:divsChild>
        </w:div>
        <w:div w:id="1320966360">
          <w:marLeft w:val="0"/>
          <w:marRight w:val="0"/>
          <w:marTop w:val="0"/>
          <w:marBottom w:val="0"/>
          <w:divBdr>
            <w:top w:val="none" w:sz="0" w:space="0" w:color="auto"/>
            <w:left w:val="none" w:sz="0" w:space="0" w:color="auto"/>
            <w:bottom w:val="none" w:sz="0" w:space="0" w:color="auto"/>
            <w:right w:val="none" w:sz="0" w:space="0" w:color="auto"/>
          </w:divBdr>
          <w:divsChild>
            <w:div w:id="817647220">
              <w:marLeft w:val="0"/>
              <w:marRight w:val="0"/>
              <w:marTop w:val="0"/>
              <w:marBottom w:val="0"/>
              <w:divBdr>
                <w:top w:val="none" w:sz="0" w:space="0" w:color="auto"/>
                <w:left w:val="none" w:sz="0" w:space="0" w:color="auto"/>
                <w:bottom w:val="none" w:sz="0" w:space="0" w:color="auto"/>
                <w:right w:val="none" w:sz="0" w:space="0" w:color="auto"/>
              </w:divBdr>
            </w:div>
          </w:divsChild>
        </w:div>
        <w:div w:id="170993576">
          <w:marLeft w:val="0"/>
          <w:marRight w:val="0"/>
          <w:marTop w:val="0"/>
          <w:marBottom w:val="0"/>
          <w:divBdr>
            <w:top w:val="none" w:sz="0" w:space="0" w:color="auto"/>
            <w:left w:val="none" w:sz="0" w:space="0" w:color="auto"/>
            <w:bottom w:val="none" w:sz="0" w:space="0" w:color="auto"/>
            <w:right w:val="none" w:sz="0" w:space="0" w:color="auto"/>
          </w:divBdr>
          <w:divsChild>
            <w:div w:id="18541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1691">
      <w:bodyDiv w:val="1"/>
      <w:marLeft w:val="0"/>
      <w:marRight w:val="0"/>
      <w:marTop w:val="0"/>
      <w:marBottom w:val="0"/>
      <w:divBdr>
        <w:top w:val="none" w:sz="0" w:space="0" w:color="auto"/>
        <w:left w:val="none" w:sz="0" w:space="0" w:color="auto"/>
        <w:bottom w:val="none" w:sz="0" w:space="0" w:color="auto"/>
        <w:right w:val="none" w:sz="0" w:space="0" w:color="auto"/>
      </w:divBdr>
      <w:divsChild>
        <w:div w:id="2083327466">
          <w:marLeft w:val="0"/>
          <w:marRight w:val="0"/>
          <w:marTop w:val="0"/>
          <w:marBottom w:val="0"/>
          <w:divBdr>
            <w:top w:val="none" w:sz="0" w:space="0" w:color="auto"/>
            <w:left w:val="none" w:sz="0" w:space="0" w:color="auto"/>
            <w:bottom w:val="none" w:sz="0" w:space="0" w:color="auto"/>
            <w:right w:val="none" w:sz="0" w:space="0" w:color="auto"/>
          </w:divBdr>
        </w:div>
        <w:div w:id="1475753742">
          <w:marLeft w:val="0"/>
          <w:marRight w:val="0"/>
          <w:marTop w:val="0"/>
          <w:marBottom w:val="0"/>
          <w:divBdr>
            <w:top w:val="none" w:sz="0" w:space="0" w:color="auto"/>
            <w:left w:val="none" w:sz="0" w:space="0" w:color="auto"/>
            <w:bottom w:val="none" w:sz="0" w:space="0" w:color="auto"/>
            <w:right w:val="none" w:sz="0" w:space="0" w:color="auto"/>
          </w:divBdr>
        </w:div>
        <w:div w:id="483089248">
          <w:marLeft w:val="0"/>
          <w:marRight w:val="0"/>
          <w:marTop w:val="0"/>
          <w:marBottom w:val="0"/>
          <w:divBdr>
            <w:top w:val="none" w:sz="0" w:space="0" w:color="auto"/>
            <w:left w:val="none" w:sz="0" w:space="0" w:color="auto"/>
            <w:bottom w:val="none" w:sz="0" w:space="0" w:color="auto"/>
            <w:right w:val="none" w:sz="0" w:space="0" w:color="auto"/>
          </w:divBdr>
        </w:div>
        <w:div w:id="256253539">
          <w:marLeft w:val="0"/>
          <w:marRight w:val="0"/>
          <w:marTop w:val="0"/>
          <w:marBottom w:val="0"/>
          <w:divBdr>
            <w:top w:val="none" w:sz="0" w:space="0" w:color="auto"/>
            <w:left w:val="none" w:sz="0" w:space="0" w:color="auto"/>
            <w:bottom w:val="none" w:sz="0" w:space="0" w:color="auto"/>
            <w:right w:val="none" w:sz="0" w:space="0" w:color="auto"/>
          </w:divBdr>
        </w:div>
        <w:div w:id="1581519397">
          <w:marLeft w:val="0"/>
          <w:marRight w:val="0"/>
          <w:marTop w:val="0"/>
          <w:marBottom w:val="0"/>
          <w:divBdr>
            <w:top w:val="none" w:sz="0" w:space="0" w:color="auto"/>
            <w:left w:val="none" w:sz="0" w:space="0" w:color="auto"/>
            <w:bottom w:val="none" w:sz="0" w:space="0" w:color="auto"/>
            <w:right w:val="none" w:sz="0" w:space="0" w:color="auto"/>
          </w:divBdr>
        </w:div>
        <w:div w:id="304117367">
          <w:marLeft w:val="0"/>
          <w:marRight w:val="0"/>
          <w:marTop w:val="0"/>
          <w:marBottom w:val="0"/>
          <w:divBdr>
            <w:top w:val="none" w:sz="0" w:space="0" w:color="auto"/>
            <w:left w:val="none" w:sz="0" w:space="0" w:color="auto"/>
            <w:bottom w:val="none" w:sz="0" w:space="0" w:color="auto"/>
            <w:right w:val="none" w:sz="0" w:space="0" w:color="auto"/>
          </w:divBdr>
        </w:div>
        <w:div w:id="1628589176">
          <w:marLeft w:val="0"/>
          <w:marRight w:val="0"/>
          <w:marTop w:val="0"/>
          <w:marBottom w:val="0"/>
          <w:divBdr>
            <w:top w:val="none" w:sz="0" w:space="0" w:color="auto"/>
            <w:left w:val="none" w:sz="0" w:space="0" w:color="auto"/>
            <w:bottom w:val="none" w:sz="0" w:space="0" w:color="auto"/>
            <w:right w:val="none" w:sz="0" w:space="0" w:color="auto"/>
          </w:divBdr>
        </w:div>
        <w:div w:id="599800128">
          <w:marLeft w:val="0"/>
          <w:marRight w:val="0"/>
          <w:marTop w:val="0"/>
          <w:marBottom w:val="0"/>
          <w:divBdr>
            <w:top w:val="none" w:sz="0" w:space="0" w:color="auto"/>
            <w:left w:val="none" w:sz="0" w:space="0" w:color="auto"/>
            <w:bottom w:val="none" w:sz="0" w:space="0" w:color="auto"/>
            <w:right w:val="none" w:sz="0" w:space="0" w:color="auto"/>
          </w:divBdr>
        </w:div>
        <w:div w:id="1381128544">
          <w:marLeft w:val="0"/>
          <w:marRight w:val="0"/>
          <w:marTop w:val="0"/>
          <w:marBottom w:val="0"/>
          <w:divBdr>
            <w:top w:val="none" w:sz="0" w:space="0" w:color="auto"/>
            <w:left w:val="none" w:sz="0" w:space="0" w:color="auto"/>
            <w:bottom w:val="none" w:sz="0" w:space="0" w:color="auto"/>
            <w:right w:val="none" w:sz="0" w:space="0" w:color="auto"/>
          </w:divBdr>
        </w:div>
        <w:div w:id="1323661604">
          <w:marLeft w:val="0"/>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119711942">
      <w:bodyDiv w:val="1"/>
      <w:marLeft w:val="0"/>
      <w:marRight w:val="0"/>
      <w:marTop w:val="0"/>
      <w:marBottom w:val="0"/>
      <w:divBdr>
        <w:top w:val="none" w:sz="0" w:space="0" w:color="auto"/>
        <w:left w:val="none" w:sz="0" w:space="0" w:color="auto"/>
        <w:bottom w:val="none" w:sz="0" w:space="0" w:color="auto"/>
        <w:right w:val="none" w:sz="0" w:space="0" w:color="auto"/>
      </w:divBdr>
      <w:divsChild>
        <w:div w:id="1680427024">
          <w:marLeft w:val="0"/>
          <w:marRight w:val="0"/>
          <w:marTop w:val="0"/>
          <w:marBottom w:val="0"/>
          <w:divBdr>
            <w:top w:val="none" w:sz="0" w:space="0" w:color="auto"/>
            <w:left w:val="none" w:sz="0" w:space="0" w:color="auto"/>
            <w:bottom w:val="none" w:sz="0" w:space="0" w:color="auto"/>
            <w:right w:val="none" w:sz="0" w:space="0" w:color="auto"/>
          </w:divBdr>
          <w:divsChild>
            <w:div w:id="483010559">
              <w:marLeft w:val="0"/>
              <w:marRight w:val="0"/>
              <w:marTop w:val="0"/>
              <w:marBottom w:val="0"/>
              <w:divBdr>
                <w:top w:val="none" w:sz="0" w:space="0" w:color="auto"/>
                <w:left w:val="none" w:sz="0" w:space="0" w:color="auto"/>
                <w:bottom w:val="none" w:sz="0" w:space="0" w:color="auto"/>
                <w:right w:val="none" w:sz="0" w:space="0" w:color="auto"/>
              </w:divBdr>
            </w:div>
            <w:div w:id="1903560365">
              <w:marLeft w:val="0"/>
              <w:marRight w:val="0"/>
              <w:marTop w:val="0"/>
              <w:marBottom w:val="0"/>
              <w:divBdr>
                <w:top w:val="none" w:sz="0" w:space="0" w:color="auto"/>
                <w:left w:val="none" w:sz="0" w:space="0" w:color="auto"/>
                <w:bottom w:val="none" w:sz="0" w:space="0" w:color="auto"/>
                <w:right w:val="none" w:sz="0" w:space="0" w:color="auto"/>
              </w:divBdr>
            </w:div>
            <w:div w:id="485754461">
              <w:marLeft w:val="0"/>
              <w:marRight w:val="0"/>
              <w:marTop w:val="0"/>
              <w:marBottom w:val="0"/>
              <w:divBdr>
                <w:top w:val="none" w:sz="0" w:space="0" w:color="auto"/>
                <w:left w:val="none" w:sz="0" w:space="0" w:color="auto"/>
                <w:bottom w:val="none" w:sz="0" w:space="0" w:color="auto"/>
                <w:right w:val="none" w:sz="0" w:space="0" w:color="auto"/>
              </w:divBdr>
            </w:div>
            <w:div w:id="772819767">
              <w:marLeft w:val="0"/>
              <w:marRight w:val="0"/>
              <w:marTop w:val="0"/>
              <w:marBottom w:val="0"/>
              <w:divBdr>
                <w:top w:val="none" w:sz="0" w:space="0" w:color="auto"/>
                <w:left w:val="none" w:sz="0" w:space="0" w:color="auto"/>
                <w:bottom w:val="none" w:sz="0" w:space="0" w:color="auto"/>
                <w:right w:val="none" w:sz="0" w:space="0" w:color="auto"/>
              </w:divBdr>
            </w:div>
            <w:div w:id="237331133">
              <w:marLeft w:val="0"/>
              <w:marRight w:val="0"/>
              <w:marTop w:val="0"/>
              <w:marBottom w:val="0"/>
              <w:divBdr>
                <w:top w:val="none" w:sz="0" w:space="0" w:color="auto"/>
                <w:left w:val="none" w:sz="0" w:space="0" w:color="auto"/>
                <w:bottom w:val="none" w:sz="0" w:space="0" w:color="auto"/>
                <w:right w:val="none" w:sz="0" w:space="0" w:color="auto"/>
              </w:divBdr>
            </w:div>
            <w:div w:id="1986200678">
              <w:marLeft w:val="0"/>
              <w:marRight w:val="0"/>
              <w:marTop w:val="0"/>
              <w:marBottom w:val="0"/>
              <w:divBdr>
                <w:top w:val="none" w:sz="0" w:space="0" w:color="auto"/>
                <w:left w:val="none" w:sz="0" w:space="0" w:color="auto"/>
                <w:bottom w:val="none" w:sz="0" w:space="0" w:color="auto"/>
                <w:right w:val="none" w:sz="0" w:space="0" w:color="auto"/>
              </w:divBdr>
            </w:div>
            <w:div w:id="1222906656">
              <w:marLeft w:val="0"/>
              <w:marRight w:val="0"/>
              <w:marTop w:val="0"/>
              <w:marBottom w:val="0"/>
              <w:divBdr>
                <w:top w:val="none" w:sz="0" w:space="0" w:color="auto"/>
                <w:left w:val="none" w:sz="0" w:space="0" w:color="auto"/>
                <w:bottom w:val="none" w:sz="0" w:space="0" w:color="auto"/>
                <w:right w:val="none" w:sz="0" w:space="0" w:color="auto"/>
              </w:divBdr>
            </w:div>
            <w:div w:id="1102921928">
              <w:marLeft w:val="0"/>
              <w:marRight w:val="0"/>
              <w:marTop w:val="0"/>
              <w:marBottom w:val="0"/>
              <w:divBdr>
                <w:top w:val="none" w:sz="0" w:space="0" w:color="auto"/>
                <w:left w:val="none" w:sz="0" w:space="0" w:color="auto"/>
                <w:bottom w:val="none" w:sz="0" w:space="0" w:color="auto"/>
                <w:right w:val="none" w:sz="0" w:space="0" w:color="auto"/>
              </w:divBdr>
            </w:div>
            <w:div w:id="1128822203">
              <w:marLeft w:val="0"/>
              <w:marRight w:val="0"/>
              <w:marTop w:val="0"/>
              <w:marBottom w:val="0"/>
              <w:divBdr>
                <w:top w:val="none" w:sz="0" w:space="0" w:color="auto"/>
                <w:left w:val="none" w:sz="0" w:space="0" w:color="auto"/>
                <w:bottom w:val="none" w:sz="0" w:space="0" w:color="auto"/>
                <w:right w:val="none" w:sz="0" w:space="0" w:color="auto"/>
              </w:divBdr>
            </w:div>
            <w:div w:id="785780482">
              <w:marLeft w:val="0"/>
              <w:marRight w:val="0"/>
              <w:marTop w:val="0"/>
              <w:marBottom w:val="0"/>
              <w:divBdr>
                <w:top w:val="none" w:sz="0" w:space="0" w:color="auto"/>
                <w:left w:val="none" w:sz="0" w:space="0" w:color="auto"/>
                <w:bottom w:val="none" w:sz="0" w:space="0" w:color="auto"/>
                <w:right w:val="none" w:sz="0" w:space="0" w:color="auto"/>
              </w:divBdr>
            </w:div>
            <w:div w:id="1104227897">
              <w:marLeft w:val="0"/>
              <w:marRight w:val="0"/>
              <w:marTop w:val="0"/>
              <w:marBottom w:val="0"/>
              <w:divBdr>
                <w:top w:val="none" w:sz="0" w:space="0" w:color="auto"/>
                <w:left w:val="none" w:sz="0" w:space="0" w:color="auto"/>
                <w:bottom w:val="none" w:sz="0" w:space="0" w:color="auto"/>
                <w:right w:val="none" w:sz="0" w:space="0" w:color="auto"/>
              </w:divBdr>
            </w:div>
            <w:div w:id="2124494520">
              <w:marLeft w:val="0"/>
              <w:marRight w:val="0"/>
              <w:marTop w:val="0"/>
              <w:marBottom w:val="0"/>
              <w:divBdr>
                <w:top w:val="none" w:sz="0" w:space="0" w:color="auto"/>
                <w:left w:val="none" w:sz="0" w:space="0" w:color="auto"/>
                <w:bottom w:val="none" w:sz="0" w:space="0" w:color="auto"/>
                <w:right w:val="none" w:sz="0" w:space="0" w:color="auto"/>
              </w:divBdr>
            </w:div>
            <w:div w:id="1217745687">
              <w:marLeft w:val="0"/>
              <w:marRight w:val="0"/>
              <w:marTop w:val="0"/>
              <w:marBottom w:val="0"/>
              <w:divBdr>
                <w:top w:val="none" w:sz="0" w:space="0" w:color="auto"/>
                <w:left w:val="none" w:sz="0" w:space="0" w:color="auto"/>
                <w:bottom w:val="none" w:sz="0" w:space="0" w:color="auto"/>
                <w:right w:val="none" w:sz="0" w:space="0" w:color="auto"/>
              </w:divBdr>
            </w:div>
            <w:div w:id="646204306">
              <w:marLeft w:val="0"/>
              <w:marRight w:val="0"/>
              <w:marTop w:val="0"/>
              <w:marBottom w:val="0"/>
              <w:divBdr>
                <w:top w:val="none" w:sz="0" w:space="0" w:color="auto"/>
                <w:left w:val="none" w:sz="0" w:space="0" w:color="auto"/>
                <w:bottom w:val="none" w:sz="0" w:space="0" w:color="auto"/>
                <w:right w:val="none" w:sz="0" w:space="0" w:color="auto"/>
              </w:divBdr>
            </w:div>
            <w:div w:id="914974005">
              <w:marLeft w:val="0"/>
              <w:marRight w:val="0"/>
              <w:marTop w:val="0"/>
              <w:marBottom w:val="0"/>
              <w:divBdr>
                <w:top w:val="none" w:sz="0" w:space="0" w:color="auto"/>
                <w:left w:val="none" w:sz="0" w:space="0" w:color="auto"/>
                <w:bottom w:val="none" w:sz="0" w:space="0" w:color="auto"/>
                <w:right w:val="none" w:sz="0" w:space="0" w:color="auto"/>
              </w:divBdr>
            </w:div>
            <w:div w:id="1705790929">
              <w:marLeft w:val="0"/>
              <w:marRight w:val="0"/>
              <w:marTop w:val="0"/>
              <w:marBottom w:val="0"/>
              <w:divBdr>
                <w:top w:val="none" w:sz="0" w:space="0" w:color="auto"/>
                <w:left w:val="none" w:sz="0" w:space="0" w:color="auto"/>
                <w:bottom w:val="none" w:sz="0" w:space="0" w:color="auto"/>
                <w:right w:val="none" w:sz="0" w:space="0" w:color="auto"/>
              </w:divBdr>
            </w:div>
            <w:div w:id="971449010">
              <w:marLeft w:val="0"/>
              <w:marRight w:val="0"/>
              <w:marTop w:val="0"/>
              <w:marBottom w:val="0"/>
              <w:divBdr>
                <w:top w:val="none" w:sz="0" w:space="0" w:color="auto"/>
                <w:left w:val="none" w:sz="0" w:space="0" w:color="auto"/>
                <w:bottom w:val="none" w:sz="0" w:space="0" w:color="auto"/>
                <w:right w:val="none" w:sz="0" w:space="0" w:color="auto"/>
              </w:divBdr>
            </w:div>
            <w:div w:id="501622522">
              <w:marLeft w:val="0"/>
              <w:marRight w:val="0"/>
              <w:marTop w:val="0"/>
              <w:marBottom w:val="0"/>
              <w:divBdr>
                <w:top w:val="none" w:sz="0" w:space="0" w:color="auto"/>
                <w:left w:val="none" w:sz="0" w:space="0" w:color="auto"/>
                <w:bottom w:val="none" w:sz="0" w:space="0" w:color="auto"/>
                <w:right w:val="none" w:sz="0" w:space="0" w:color="auto"/>
              </w:divBdr>
            </w:div>
            <w:div w:id="4133595">
              <w:marLeft w:val="0"/>
              <w:marRight w:val="0"/>
              <w:marTop w:val="0"/>
              <w:marBottom w:val="0"/>
              <w:divBdr>
                <w:top w:val="none" w:sz="0" w:space="0" w:color="auto"/>
                <w:left w:val="none" w:sz="0" w:space="0" w:color="auto"/>
                <w:bottom w:val="none" w:sz="0" w:space="0" w:color="auto"/>
                <w:right w:val="none" w:sz="0" w:space="0" w:color="auto"/>
              </w:divBdr>
            </w:div>
            <w:div w:id="1316645834">
              <w:marLeft w:val="0"/>
              <w:marRight w:val="0"/>
              <w:marTop w:val="0"/>
              <w:marBottom w:val="0"/>
              <w:divBdr>
                <w:top w:val="none" w:sz="0" w:space="0" w:color="auto"/>
                <w:left w:val="none" w:sz="0" w:space="0" w:color="auto"/>
                <w:bottom w:val="none" w:sz="0" w:space="0" w:color="auto"/>
                <w:right w:val="none" w:sz="0" w:space="0" w:color="auto"/>
              </w:divBdr>
            </w:div>
            <w:div w:id="786779999">
              <w:marLeft w:val="0"/>
              <w:marRight w:val="0"/>
              <w:marTop w:val="0"/>
              <w:marBottom w:val="0"/>
              <w:divBdr>
                <w:top w:val="none" w:sz="0" w:space="0" w:color="auto"/>
                <w:left w:val="none" w:sz="0" w:space="0" w:color="auto"/>
                <w:bottom w:val="none" w:sz="0" w:space="0" w:color="auto"/>
                <w:right w:val="none" w:sz="0" w:space="0" w:color="auto"/>
              </w:divBdr>
            </w:div>
            <w:div w:id="435058606">
              <w:marLeft w:val="0"/>
              <w:marRight w:val="0"/>
              <w:marTop w:val="0"/>
              <w:marBottom w:val="0"/>
              <w:divBdr>
                <w:top w:val="none" w:sz="0" w:space="0" w:color="auto"/>
                <w:left w:val="none" w:sz="0" w:space="0" w:color="auto"/>
                <w:bottom w:val="none" w:sz="0" w:space="0" w:color="auto"/>
                <w:right w:val="none" w:sz="0" w:space="0" w:color="auto"/>
              </w:divBdr>
            </w:div>
            <w:div w:id="84153141">
              <w:marLeft w:val="0"/>
              <w:marRight w:val="0"/>
              <w:marTop w:val="0"/>
              <w:marBottom w:val="0"/>
              <w:divBdr>
                <w:top w:val="none" w:sz="0" w:space="0" w:color="auto"/>
                <w:left w:val="none" w:sz="0" w:space="0" w:color="auto"/>
                <w:bottom w:val="none" w:sz="0" w:space="0" w:color="auto"/>
                <w:right w:val="none" w:sz="0" w:space="0" w:color="auto"/>
              </w:divBdr>
            </w:div>
            <w:div w:id="2121489537">
              <w:marLeft w:val="0"/>
              <w:marRight w:val="0"/>
              <w:marTop w:val="0"/>
              <w:marBottom w:val="0"/>
              <w:divBdr>
                <w:top w:val="none" w:sz="0" w:space="0" w:color="auto"/>
                <w:left w:val="none" w:sz="0" w:space="0" w:color="auto"/>
                <w:bottom w:val="none" w:sz="0" w:space="0" w:color="auto"/>
                <w:right w:val="none" w:sz="0" w:space="0" w:color="auto"/>
              </w:divBdr>
            </w:div>
            <w:div w:id="985551881">
              <w:marLeft w:val="0"/>
              <w:marRight w:val="0"/>
              <w:marTop w:val="0"/>
              <w:marBottom w:val="0"/>
              <w:divBdr>
                <w:top w:val="none" w:sz="0" w:space="0" w:color="auto"/>
                <w:left w:val="none" w:sz="0" w:space="0" w:color="auto"/>
                <w:bottom w:val="none" w:sz="0" w:space="0" w:color="auto"/>
                <w:right w:val="none" w:sz="0" w:space="0" w:color="auto"/>
              </w:divBdr>
            </w:div>
            <w:div w:id="493569051">
              <w:marLeft w:val="0"/>
              <w:marRight w:val="0"/>
              <w:marTop w:val="0"/>
              <w:marBottom w:val="0"/>
              <w:divBdr>
                <w:top w:val="none" w:sz="0" w:space="0" w:color="auto"/>
                <w:left w:val="none" w:sz="0" w:space="0" w:color="auto"/>
                <w:bottom w:val="none" w:sz="0" w:space="0" w:color="auto"/>
                <w:right w:val="none" w:sz="0" w:space="0" w:color="auto"/>
              </w:divBdr>
            </w:div>
            <w:div w:id="1796364143">
              <w:marLeft w:val="0"/>
              <w:marRight w:val="0"/>
              <w:marTop w:val="0"/>
              <w:marBottom w:val="0"/>
              <w:divBdr>
                <w:top w:val="none" w:sz="0" w:space="0" w:color="auto"/>
                <w:left w:val="none" w:sz="0" w:space="0" w:color="auto"/>
                <w:bottom w:val="none" w:sz="0" w:space="0" w:color="auto"/>
                <w:right w:val="none" w:sz="0" w:space="0" w:color="auto"/>
              </w:divBdr>
            </w:div>
            <w:div w:id="503399047">
              <w:marLeft w:val="0"/>
              <w:marRight w:val="0"/>
              <w:marTop w:val="0"/>
              <w:marBottom w:val="0"/>
              <w:divBdr>
                <w:top w:val="none" w:sz="0" w:space="0" w:color="auto"/>
                <w:left w:val="none" w:sz="0" w:space="0" w:color="auto"/>
                <w:bottom w:val="none" w:sz="0" w:space="0" w:color="auto"/>
                <w:right w:val="none" w:sz="0" w:space="0" w:color="auto"/>
              </w:divBdr>
            </w:div>
            <w:div w:id="2143578568">
              <w:marLeft w:val="0"/>
              <w:marRight w:val="0"/>
              <w:marTop w:val="0"/>
              <w:marBottom w:val="0"/>
              <w:divBdr>
                <w:top w:val="none" w:sz="0" w:space="0" w:color="auto"/>
                <w:left w:val="none" w:sz="0" w:space="0" w:color="auto"/>
                <w:bottom w:val="none" w:sz="0" w:space="0" w:color="auto"/>
                <w:right w:val="none" w:sz="0" w:space="0" w:color="auto"/>
              </w:divBdr>
            </w:div>
            <w:div w:id="714736994">
              <w:marLeft w:val="0"/>
              <w:marRight w:val="0"/>
              <w:marTop w:val="0"/>
              <w:marBottom w:val="0"/>
              <w:divBdr>
                <w:top w:val="none" w:sz="0" w:space="0" w:color="auto"/>
                <w:left w:val="none" w:sz="0" w:space="0" w:color="auto"/>
                <w:bottom w:val="none" w:sz="0" w:space="0" w:color="auto"/>
                <w:right w:val="none" w:sz="0" w:space="0" w:color="auto"/>
              </w:divBdr>
            </w:div>
            <w:div w:id="1972706660">
              <w:marLeft w:val="0"/>
              <w:marRight w:val="0"/>
              <w:marTop w:val="0"/>
              <w:marBottom w:val="0"/>
              <w:divBdr>
                <w:top w:val="none" w:sz="0" w:space="0" w:color="auto"/>
                <w:left w:val="none" w:sz="0" w:space="0" w:color="auto"/>
                <w:bottom w:val="none" w:sz="0" w:space="0" w:color="auto"/>
                <w:right w:val="none" w:sz="0" w:space="0" w:color="auto"/>
              </w:divBdr>
            </w:div>
            <w:div w:id="994913691">
              <w:marLeft w:val="0"/>
              <w:marRight w:val="0"/>
              <w:marTop w:val="0"/>
              <w:marBottom w:val="0"/>
              <w:divBdr>
                <w:top w:val="none" w:sz="0" w:space="0" w:color="auto"/>
                <w:left w:val="none" w:sz="0" w:space="0" w:color="auto"/>
                <w:bottom w:val="none" w:sz="0" w:space="0" w:color="auto"/>
                <w:right w:val="none" w:sz="0" w:space="0" w:color="auto"/>
              </w:divBdr>
            </w:div>
            <w:div w:id="815954897">
              <w:marLeft w:val="0"/>
              <w:marRight w:val="0"/>
              <w:marTop w:val="0"/>
              <w:marBottom w:val="0"/>
              <w:divBdr>
                <w:top w:val="none" w:sz="0" w:space="0" w:color="auto"/>
                <w:left w:val="none" w:sz="0" w:space="0" w:color="auto"/>
                <w:bottom w:val="none" w:sz="0" w:space="0" w:color="auto"/>
                <w:right w:val="none" w:sz="0" w:space="0" w:color="auto"/>
              </w:divBdr>
            </w:div>
            <w:div w:id="545607401">
              <w:marLeft w:val="0"/>
              <w:marRight w:val="0"/>
              <w:marTop w:val="0"/>
              <w:marBottom w:val="0"/>
              <w:divBdr>
                <w:top w:val="none" w:sz="0" w:space="0" w:color="auto"/>
                <w:left w:val="none" w:sz="0" w:space="0" w:color="auto"/>
                <w:bottom w:val="none" w:sz="0" w:space="0" w:color="auto"/>
                <w:right w:val="none" w:sz="0" w:space="0" w:color="auto"/>
              </w:divBdr>
            </w:div>
            <w:div w:id="110562958">
              <w:marLeft w:val="0"/>
              <w:marRight w:val="0"/>
              <w:marTop w:val="0"/>
              <w:marBottom w:val="0"/>
              <w:divBdr>
                <w:top w:val="none" w:sz="0" w:space="0" w:color="auto"/>
                <w:left w:val="none" w:sz="0" w:space="0" w:color="auto"/>
                <w:bottom w:val="none" w:sz="0" w:space="0" w:color="auto"/>
                <w:right w:val="none" w:sz="0" w:space="0" w:color="auto"/>
              </w:divBdr>
            </w:div>
            <w:div w:id="2082368228">
              <w:marLeft w:val="0"/>
              <w:marRight w:val="0"/>
              <w:marTop w:val="0"/>
              <w:marBottom w:val="0"/>
              <w:divBdr>
                <w:top w:val="none" w:sz="0" w:space="0" w:color="auto"/>
                <w:left w:val="none" w:sz="0" w:space="0" w:color="auto"/>
                <w:bottom w:val="none" w:sz="0" w:space="0" w:color="auto"/>
                <w:right w:val="none" w:sz="0" w:space="0" w:color="auto"/>
              </w:divBdr>
            </w:div>
            <w:div w:id="2052267244">
              <w:marLeft w:val="0"/>
              <w:marRight w:val="0"/>
              <w:marTop w:val="0"/>
              <w:marBottom w:val="0"/>
              <w:divBdr>
                <w:top w:val="none" w:sz="0" w:space="0" w:color="auto"/>
                <w:left w:val="none" w:sz="0" w:space="0" w:color="auto"/>
                <w:bottom w:val="none" w:sz="0" w:space="0" w:color="auto"/>
                <w:right w:val="none" w:sz="0" w:space="0" w:color="auto"/>
              </w:divBdr>
            </w:div>
            <w:div w:id="208303935">
              <w:marLeft w:val="0"/>
              <w:marRight w:val="0"/>
              <w:marTop w:val="0"/>
              <w:marBottom w:val="0"/>
              <w:divBdr>
                <w:top w:val="none" w:sz="0" w:space="0" w:color="auto"/>
                <w:left w:val="none" w:sz="0" w:space="0" w:color="auto"/>
                <w:bottom w:val="none" w:sz="0" w:space="0" w:color="auto"/>
                <w:right w:val="none" w:sz="0" w:space="0" w:color="auto"/>
              </w:divBdr>
            </w:div>
          </w:divsChild>
        </w:div>
        <w:div w:id="58735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6.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letstalk.melbournewater.com.au/development-sector-hub"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melbournewater.com.au/about/contact-u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F538A177D24B62A71D4BFACED67E0F"/>
        <w:category>
          <w:name w:val="General"/>
          <w:gallery w:val="placeholder"/>
        </w:category>
        <w:types>
          <w:type w:val="bbPlcHdr"/>
        </w:types>
        <w:behaviors>
          <w:behavior w:val="content"/>
        </w:behaviors>
        <w:guid w:val="{E7CE65BE-FAE1-4BA3-858A-E2BAE0542083}"/>
      </w:docPartPr>
      <w:docPartBody>
        <w:p w:rsidR="00E76C22" w:rsidRDefault="00E76C22">
          <w:pPr>
            <w:pStyle w:val="8FF538A177D24B62A71D4BFACED67E0F"/>
          </w:pPr>
          <w:r w:rsidRPr="00407CD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22"/>
    <w:rsid w:val="007039D0"/>
    <w:rsid w:val="00E76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F538A177D24B62A71D4BFACED67E0F">
    <w:name w:val="8FF538A177D24B62A71D4BFACED67E0F"/>
  </w:style>
  <w:style w:type="paragraph" w:customStyle="1" w:styleId="8FF2EB55477C43FFAE517F1EACDF7EDD">
    <w:name w:val="8FF2EB55477C43FFAE517F1EACDF7EDD"/>
  </w:style>
  <w:style w:type="paragraph" w:customStyle="1" w:styleId="29CA8663D26A432AAAEEF0B932F077BB">
    <w:name w:val="29CA8663D26A432AAAEEF0B932F077BB"/>
  </w:style>
  <w:style w:type="paragraph" w:customStyle="1" w:styleId="DED16A80E0E843A0B0417FB03CACBA3A">
    <w:name w:val="DED16A80E0E843A0B0417FB03CACB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B622B569467409CB1489BC06F3DE6" ma:contentTypeVersion="14" ma:contentTypeDescription="Create a new document." ma:contentTypeScope="" ma:versionID="20bc58c7b82f8a24e813d7de6310a172">
  <xsd:schema xmlns:xsd="http://www.w3.org/2001/XMLSchema" xmlns:xs="http://www.w3.org/2001/XMLSchema" xmlns:p="http://schemas.microsoft.com/office/2006/metadata/properties" xmlns:ns2="6ca62b44-97a0-48b7-9dd9-9cdffa8a8f81" xmlns:ns3="7c973b4e-d0b9-48a3-b2bb-7cfc237aaf85" targetNamespace="http://schemas.microsoft.com/office/2006/metadata/properties" ma:root="true" ma:fieldsID="c3d2429f893cdab003439b854e2ede4d" ns2:_="" ns3:_="">
    <xsd:import namespace="6ca62b44-97a0-48b7-9dd9-9cdffa8a8f81"/>
    <xsd:import namespace="7c973b4e-d0b9-48a3-b2bb-7cfc237aaf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62b44-97a0-48b7-9dd9-9cdffa8a8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3cd3dfc-bda3-408c-b55f-d8b2e2a7c8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973b4e-d0b9-48a3-b2bb-7cfc237aaf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5bae91-9abb-45e6-b37b-25b5e184ca79}" ma:internalName="TaxCatchAll" ma:showField="CatchAllData" ma:web="7c973b4e-d0b9-48a3-b2bb-7cfc237aa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a62b44-97a0-48b7-9dd9-9cdffa8a8f81">
      <Terms xmlns="http://schemas.microsoft.com/office/infopath/2007/PartnerControls"/>
    </lcf76f155ced4ddcb4097134ff3c332f>
    <TaxCatchAll xmlns="7c973b4e-d0b9-48a3-b2bb-7cfc237aaf85" xsi:nil="true"/>
  </documentManagement>
</p:properties>
</file>

<file path=customXml/itemProps1.xml><?xml version="1.0" encoding="utf-8"?>
<ds:datastoreItem xmlns:ds="http://schemas.openxmlformats.org/officeDocument/2006/customXml" ds:itemID="{D0502BBC-32A8-42C7-A419-0901D7AA5302}">
  <ds:schemaRefs>
    <ds:schemaRef ds:uri="http://schemas.openxmlformats.org/officeDocument/2006/bibliography"/>
  </ds:schemaRefs>
</ds:datastoreItem>
</file>

<file path=customXml/itemProps2.xml><?xml version="1.0" encoding="utf-8"?>
<ds:datastoreItem xmlns:ds="http://schemas.openxmlformats.org/officeDocument/2006/customXml" ds:itemID="{B0A282B6-8822-41AE-BE01-9FB52A6D0622}">
  <ds:schemaRefs>
    <ds:schemaRef ds:uri="http://schemas.microsoft.com/sharepoint/v3/contenttype/forms"/>
  </ds:schemaRefs>
</ds:datastoreItem>
</file>

<file path=customXml/itemProps3.xml><?xml version="1.0" encoding="utf-8"?>
<ds:datastoreItem xmlns:ds="http://schemas.openxmlformats.org/officeDocument/2006/customXml" ds:itemID="{B0CBC0FA-E1BE-4DAD-ACF9-4DBCCCAA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62b44-97a0-48b7-9dd9-9cdffa8a8f81"/>
    <ds:schemaRef ds:uri="7c973b4e-d0b9-48a3-b2bb-7cfc237aa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F08D2-638A-4EDE-822C-E8844BFF48B7}">
  <ds:schemaRefs>
    <ds:schemaRef ds:uri="http://schemas.microsoft.com/office/2006/metadata/properties"/>
    <ds:schemaRef ds:uri="http://schemas.microsoft.com/office/infopath/2007/PartnerControls"/>
    <ds:schemaRef ds:uri="6ca62b44-97a0-48b7-9dd9-9cdffa8a8f81"/>
    <ds:schemaRef ds:uri="7c973b4e-d0b9-48a3-b2bb-7cfc237aaf85"/>
  </ds:schemaRefs>
</ds:datastoreItem>
</file>

<file path=docProps/app.xml><?xml version="1.0" encoding="utf-8"?>
<Properties xmlns="http://schemas.openxmlformats.org/officeDocument/2006/extended-properties" xmlns:vt="http://schemas.openxmlformats.org/officeDocument/2006/docPropsVTypes">
  <Template>MW Report.dotx</Template>
  <TotalTime>2</TotalTime>
  <Pages>8</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Links>
    <vt:vector size="78" baseType="variant">
      <vt:variant>
        <vt:i4>5373961</vt:i4>
      </vt:variant>
      <vt:variant>
        <vt:i4>72</vt:i4>
      </vt:variant>
      <vt:variant>
        <vt:i4>0</vt:i4>
      </vt:variant>
      <vt:variant>
        <vt:i4>5</vt:i4>
      </vt:variant>
      <vt:variant>
        <vt:lpwstr>https://letstalk.melbournewater.com.au/development-sector-hub</vt:lpwstr>
      </vt:variant>
      <vt:variant>
        <vt:lpwstr/>
      </vt:variant>
      <vt:variant>
        <vt:i4>8060976</vt:i4>
      </vt:variant>
      <vt:variant>
        <vt:i4>69</vt:i4>
      </vt:variant>
      <vt:variant>
        <vt:i4>0</vt:i4>
      </vt:variant>
      <vt:variant>
        <vt:i4>5</vt:i4>
      </vt:variant>
      <vt:variant>
        <vt:lpwstr>https://www.melbournewater.com.au/about/contact-us</vt:lpwstr>
      </vt:variant>
      <vt:variant>
        <vt:lpwstr/>
      </vt:variant>
      <vt:variant>
        <vt:i4>1376305</vt:i4>
      </vt:variant>
      <vt:variant>
        <vt:i4>62</vt:i4>
      </vt:variant>
      <vt:variant>
        <vt:i4>0</vt:i4>
      </vt:variant>
      <vt:variant>
        <vt:i4>5</vt:i4>
      </vt:variant>
      <vt:variant>
        <vt:lpwstr/>
      </vt:variant>
      <vt:variant>
        <vt:lpwstr>_Toc191805165</vt:lpwstr>
      </vt:variant>
      <vt:variant>
        <vt:i4>1376305</vt:i4>
      </vt:variant>
      <vt:variant>
        <vt:i4>56</vt:i4>
      </vt:variant>
      <vt:variant>
        <vt:i4>0</vt:i4>
      </vt:variant>
      <vt:variant>
        <vt:i4>5</vt:i4>
      </vt:variant>
      <vt:variant>
        <vt:lpwstr/>
      </vt:variant>
      <vt:variant>
        <vt:lpwstr>_Toc191805164</vt:lpwstr>
      </vt:variant>
      <vt:variant>
        <vt:i4>1376305</vt:i4>
      </vt:variant>
      <vt:variant>
        <vt:i4>50</vt:i4>
      </vt:variant>
      <vt:variant>
        <vt:i4>0</vt:i4>
      </vt:variant>
      <vt:variant>
        <vt:i4>5</vt:i4>
      </vt:variant>
      <vt:variant>
        <vt:lpwstr/>
      </vt:variant>
      <vt:variant>
        <vt:lpwstr>_Toc191805163</vt:lpwstr>
      </vt:variant>
      <vt:variant>
        <vt:i4>1376305</vt:i4>
      </vt:variant>
      <vt:variant>
        <vt:i4>44</vt:i4>
      </vt:variant>
      <vt:variant>
        <vt:i4>0</vt:i4>
      </vt:variant>
      <vt:variant>
        <vt:i4>5</vt:i4>
      </vt:variant>
      <vt:variant>
        <vt:lpwstr/>
      </vt:variant>
      <vt:variant>
        <vt:lpwstr>_Toc191805162</vt:lpwstr>
      </vt:variant>
      <vt:variant>
        <vt:i4>1376305</vt:i4>
      </vt:variant>
      <vt:variant>
        <vt:i4>38</vt:i4>
      </vt:variant>
      <vt:variant>
        <vt:i4>0</vt:i4>
      </vt:variant>
      <vt:variant>
        <vt:i4>5</vt:i4>
      </vt:variant>
      <vt:variant>
        <vt:lpwstr/>
      </vt:variant>
      <vt:variant>
        <vt:lpwstr>_Toc191805161</vt:lpwstr>
      </vt:variant>
      <vt:variant>
        <vt:i4>1376305</vt:i4>
      </vt:variant>
      <vt:variant>
        <vt:i4>32</vt:i4>
      </vt:variant>
      <vt:variant>
        <vt:i4>0</vt:i4>
      </vt:variant>
      <vt:variant>
        <vt:i4>5</vt:i4>
      </vt:variant>
      <vt:variant>
        <vt:lpwstr/>
      </vt:variant>
      <vt:variant>
        <vt:lpwstr>_Toc191805160</vt:lpwstr>
      </vt:variant>
      <vt:variant>
        <vt:i4>1441841</vt:i4>
      </vt:variant>
      <vt:variant>
        <vt:i4>26</vt:i4>
      </vt:variant>
      <vt:variant>
        <vt:i4>0</vt:i4>
      </vt:variant>
      <vt:variant>
        <vt:i4>5</vt:i4>
      </vt:variant>
      <vt:variant>
        <vt:lpwstr/>
      </vt:variant>
      <vt:variant>
        <vt:lpwstr>_Toc191805159</vt:lpwstr>
      </vt:variant>
      <vt:variant>
        <vt:i4>1441841</vt:i4>
      </vt:variant>
      <vt:variant>
        <vt:i4>20</vt:i4>
      </vt:variant>
      <vt:variant>
        <vt:i4>0</vt:i4>
      </vt:variant>
      <vt:variant>
        <vt:i4>5</vt:i4>
      </vt:variant>
      <vt:variant>
        <vt:lpwstr/>
      </vt:variant>
      <vt:variant>
        <vt:lpwstr>_Toc191805158</vt:lpwstr>
      </vt:variant>
      <vt:variant>
        <vt:i4>1441841</vt:i4>
      </vt:variant>
      <vt:variant>
        <vt:i4>14</vt:i4>
      </vt:variant>
      <vt:variant>
        <vt:i4>0</vt:i4>
      </vt:variant>
      <vt:variant>
        <vt:i4>5</vt:i4>
      </vt:variant>
      <vt:variant>
        <vt:lpwstr/>
      </vt:variant>
      <vt:variant>
        <vt:lpwstr>_Toc191805157</vt:lpwstr>
      </vt:variant>
      <vt:variant>
        <vt:i4>1441841</vt:i4>
      </vt:variant>
      <vt:variant>
        <vt:i4>8</vt:i4>
      </vt:variant>
      <vt:variant>
        <vt:i4>0</vt:i4>
      </vt:variant>
      <vt:variant>
        <vt:i4>5</vt:i4>
      </vt:variant>
      <vt:variant>
        <vt:lpwstr/>
      </vt:variant>
      <vt:variant>
        <vt:lpwstr>_Toc191805156</vt:lpwstr>
      </vt:variant>
      <vt:variant>
        <vt:i4>1441841</vt:i4>
      </vt:variant>
      <vt:variant>
        <vt:i4>2</vt:i4>
      </vt:variant>
      <vt:variant>
        <vt:i4>0</vt:i4>
      </vt:variant>
      <vt:variant>
        <vt:i4>5</vt:i4>
      </vt:variant>
      <vt:variant>
        <vt:lpwstr/>
      </vt:variant>
      <vt:variant>
        <vt:lpwstr>_Toc191805155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Keough</dc:creator>
  <cp:lastModifiedBy>Michael Keough</cp:lastModifiedBy>
  <cp:revision>2</cp:revision>
  <cp:lastPrinted>2013-08-27T02:18:00Z</cp:lastPrinted>
  <dcterms:created xsi:type="dcterms:W3CDTF">2025-03-03T01:02:00Z</dcterms:created>
  <dcterms:modified xsi:type="dcterms:W3CDTF">2025-03-03T01:02:00Z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y fmtid="{D5CDD505-2E9C-101B-9397-08002B2CF9AE}" pid="4" name="ContentTypeId">
    <vt:lpwstr>0x0101007E7B622B569467409CB1489BC06F3DE6</vt:lpwstr>
  </property>
  <property fmtid="{D5CDD505-2E9C-101B-9397-08002B2CF9AE}" pid="5" name="MSIP_Label_8d1a0ea4-6344-45fe-bd17-9bfc2ab6afb4_Enabled">
    <vt:lpwstr>true</vt:lpwstr>
  </property>
  <property fmtid="{D5CDD505-2E9C-101B-9397-08002B2CF9AE}" pid="6" name="MSIP_Label_8d1a0ea4-6344-45fe-bd17-9bfc2ab6afb4_SetDate">
    <vt:lpwstr>2024-06-06T00:42:10Z</vt:lpwstr>
  </property>
  <property fmtid="{D5CDD505-2E9C-101B-9397-08002B2CF9AE}" pid="7" name="MSIP_Label_8d1a0ea4-6344-45fe-bd17-9bfc2ab6afb4_Method">
    <vt:lpwstr>Standard</vt:lpwstr>
  </property>
  <property fmtid="{D5CDD505-2E9C-101B-9397-08002B2CF9AE}" pid="8" name="MSIP_Label_8d1a0ea4-6344-45fe-bd17-9bfc2ab6afb4_Name">
    <vt:lpwstr>OFFICIAL</vt:lpwstr>
  </property>
  <property fmtid="{D5CDD505-2E9C-101B-9397-08002B2CF9AE}" pid="9" name="MSIP_Label_8d1a0ea4-6344-45fe-bd17-9bfc2ab6afb4_SiteId">
    <vt:lpwstr>fe26127b-78ee-42c7-803e-4d67c0488cf9</vt:lpwstr>
  </property>
  <property fmtid="{D5CDD505-2E9C-101B-9397-08002B2CF9AE}" pid="10" name="MSIP_Label_8d1a0ea4-6344-45fe-bd17-9bfc2ab6afb4_ActionId">
    <vt:lpwstr>8657809d-3df8-4551-8006-3c357609a15a</vt:lpwstr>
  </property>
  <property fmtid="{D5CDD505-2E9C-101B-9397-08002B2CF9AE}" pid="11" name="MSIP_Label_8d1a0ea4-6344-45fe-bd17-9bfc2ab6afb4_ContentBits">
    <vt:lpwstr>1</vt:lpwstr>
  </property>
</Properties>
</file>